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Times New Roman" w:hAnsi="Times New Roman"/>
          <w:sz w:val="2"/>
        </w:rPr>
        <w:id w:val="-15389464"/>
        <w:docPartObj>
          <w:docPartGallery w:val="Cover Pages"/>
          <w:docPartUnique/>
        </w:docPartObj>
      </w:sdtPr>
      <w:sdtEndPr>
        <w:rPr>
          <w:sz w:val="24"/>
        </w:rPr>
      </w:sdtEndPr>
      <w:sdtContent>
        <w:p w14:paraId="46B55BFB" w14:textId="77777777" w:rsidR="00581933" w:rsidRDefault="00581933">
          <w:pPr>
            <w:pStyle w:val="AralkYok"/>
            <w:rPr>
              <w:sz w:val="2"/>
            </w:rPr>
          </w:pPr>
        </w:p>
        <w:p w14:paraId="36968E1E" w14:textId="77777777" w:rsidR="00581933" w:rsidRDefault="00581933">
          <w:r>
            <w:rPr>
              <w:noProof/>
              <w:lang w:val="tr-TR" w:eastAsia="tr-TR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0345D996" wp14:editId="29B8F974">
                    <wp:simplePos x="0" y="0"/>
                    <wp:positionH relativeFrom="page">
                      <wp:align>center</wp:align>
                    </wp:positionH>
                    <wp:positionV relativeFrom="margin">
                      <wp:align>top</wp:align>
                    </wp:positionV>
                    <wp:extent cx="5943600" cy="914400"/>
                    <wp:effectExtent l="0" t="0" r="0" b="3810"/>
                    <wp:wrapNone/>
                    <wp:docPr id="62" name="Metin Kutusu 6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943600" cy="9144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rFonts w:asciiTheme="majorHAnsi" w:eastAsiaTheme="majorEastAsia" w:hAnsiTheme="majorHAnsi" w:cstheme="majorBidi"/>
                                    <w:caps/>
                                    <w:color w:val="548DD4" w:themeColor="text2" w:themeTint="99"/>
                                    <w:sz w:val="64"/>
                                    <w:szCs w:val="64"/>
                                  </w:rPr>
                                  <w:alias w:val="Başlık"/>
                                  <w:tag w:val=""/>
                                  <w:id w:val="797192764"/>
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<w:text/>
                                </w:sdtPr>
                                <w:sdtEndPr>
                                  <w:rPr>
                                    <w:sz w:val="68"/>
                                    <w:szCs w:val="68"/>
                                  </w:rPr>
                                </w:sdtEndPr>
                                <w:sdtContent>
                                  <w:p w14:paraId="2612F0A6" w14:textId="77777777" w:rsidR="00581933" w:rsidRDefault="00581933">
                                    <w:pPr>
                                      <w:pStyle w:val="AralkYok"/>
                                      <w:rPr>
                                        <w:rFonts w:asciiTheme="majorHAnsi" w:eastAsiaTheme="majorEastAsia" w:hAnsiTheme="majorHAnsi" w:cstheme="majorBidi"/>
                                        <w:caps/>
                                        <w:color w:val="548DD4" w:themeColor="text2" w:themeTint="99"/>
                                        <w:sz w:val="68"/>
                                        <w:szCs w:val="68"/>
                                      </w:rPr>
                                    </w:pPr>
                                    <w:r>
                                      <w:rPr>
                                        <w:rFonts w:asciiTheme="majorHAnsi" w:eastAsiaTheme="majorEastAsia" w:hAnsiTheme="majorHAnsi" w:cstheme="majorBidi"/>
                                        <w:caps/>
                                        <w:color w:val="548DD4" w:themeColor="text2" w:themeTint="99"/>
                                        <w:sz w:val="64"/>
                                        <w:szCs w:val="64"/>
                                      </w:rPr>
                                      <w:t>Macarıstan</w:t>
                                    </w:r>
                                  </w:p>
                                </w:sdtContent>
                              </w:sdt>
                              <w:p w14:paraId="7D2020D6" w14:textId="73319559" w:rsidR="00581933" w:rsidRDefault="00321CCE">
                                <w:proofErr w:type="spellStart"/>
                                <w:r>
                                  <w:t>Öğrenci</w:t>
                                </w:r>
                                <w:proofErr w:type="spellEnd"/>
                                <w:r>
                                  <w:t xml:space="preserve"> </w:t>
                                </w:r>
                                <w:proofErr w:type="spellStart"/>
                                <w:r>
                                  <w:t>Adı</w:t>
                                </w:r>
                                <w:proofErr w:type="spellEnd"/>
                                <w:r>
                                  <w:t xml:space="preserve">- </w:t>
                                </w:r>
                                <w:proofErr w:type="spellStart"/>
                                <w:r>
                                  <w:t>Öğrenci</w:t>
                                </w:r>
                                <w:proofErr w:type="spellEnd"/>
                                <w:r>
                                  <w:t xml:space="preserve"> </w:t>
                                </w:r>
                                <w:proofErr w:type="spellStart"/>
                                <w:r>
                                  <w:t>Soyadı</w:t>
                                </w:r>
                                <w:proofErr w:type="spellEnd"/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76500</wp14:pctWidth>
                    </wp14:sizeRelH>
                  </wp:anchor>
                </w:drawing>
              </mc:Choice>
              <mc:Fallback>
                <w:pict>
                  <v:shapetype w14:anchorId="0345D996" id="_x0000_t202" coordsize="21600,21600" o:spt="202" path="m,l,21600r21600,l21600,xe">
                    <v:stroke joinstyle="miter"/>
                    <v:path gradientshapeok="t" o:connecttype="rect"/>
                  </v:shapetype>
                  <v:shape id="Metin Kutusu 62" o:spid="_x0000_s1026" type="#_x0000_t202" style="position:absolute;margin-left:0;margin-top:0;width:468pt;height:1in;z-index:251661312;visibility:visible;mso-wrap-style:square;mso-width-percent:765;mso-wrap-distance-left:9pt;mso-wrap-distance-top:0;mso-wrap-distance-right:9pt;mso-wrap-distance-bottom:0;mso-position-horizontal:center;mso-position-horizontal-relative:page;mso-position-vertical:top;mso-position-vertical-relative:margin;mso-width-percent:765;mso-width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" filled="f" stroked="f" strokeweight=".5pt">
                    <v:textbox style="mso-fit-shape-to-text:t"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caps/>
                              <w:color w:val="548DD4" w:themeColor="text2" w:themeTint="99"/>
                              <w:sz w:val="64"/>
                              <w:szCs w:val="64"/>
                            </w:rPr>
                            <w:alias w:val="Başlık"/>
                            <w:tag w:val=""/>
                            <w:id w:val="79719276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>
                            <w:rPr>
                              <w:sz w:val="68"/>
                              <w:szCs w:val="68"/>
                            </w:rPr>
                          </w:sdtEndPr>
                          <w:sdtContent>
                            <w:p w14:paraId="2612F0A6" w14:textId="77777777" w:rsidR="00581933" w:rsidRDefault="00581933">
                              <w:pPr>
                                <w:pStyle w:val="AralkYok"/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548DD4" w:themeColor="text2" w:themeTint="99"/>
                                  <w:sz w:val="68"/>
                                  <w:szCs w:val="68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548DD4" w:themeColor="text2" w:themeTint="99"/>
                                  <w:sz w:val="64"/>
                                  <w:szCs w:val="64"/>
                                </w:rPr>
                                <w:t>Macarıstan</w:t>
                              </w:r>
                            </w:p>
                          </w:sdtContent>
                        </w:sdt>
                        <w:p w14:paraId="7D2020D6" w14:textId="73319559" w:rsidR="00581933" w:rsidRDefault="00321CCE">
                          <w:proofErr w:type="spellStart"/>
                          <w:r>
                            <w:t>Öğrenci</w:t>
                          </w:r>
                          <w:proofErr w:type="spellEnd"/>
                          <w:r>
                            <w:t xml:space="preserve"> </w:t>
                          </w:r>
                          <w:proofErr w:type="spellStart"/>
                          <w:r>
                            <w:t>Adı</w:t>
                          </w:r>
                          <w:proofErr w:type="spellEnd"/>
                          <w:r>
                            <w:t xml:space="preserve">- </w:t>
                          </w:r>
                          <w:proofErr w:type="spellStart"/>
                          <w:r>
                            <w:t>Öğrenci</w:t>
                          </w:r>
                          <w:proofErr w:type="spellEnd"/>
                          <w:r>
                            <w:t xml:space="preserve"> </w:t>
                          </w:r>
                          <w:proofErr w:type="spellStart"/>
                          <w:r>
                            <w:t>Soyadı</w:t>
                          </w:r>
                          <w:proofErr w:type="spellEnd"/>
                        </w:p>
                      </w:txbxContent>
                    </v:textbox>
                    <w10:wrap anchorx="page" anchory="margin"/>
                  </v:shape>
                </w:pict>
              </mc:Fallback>
            </mc:AlternateContent>
          </w:r>
          <w:r>
            <w:rPr>
              <w:noProof/>
              <w:color w:val="4F81BD" w:themeColor="accent1"/>
              <w:sz w:val="36"/>
              <w:szCs w:val="36"/>
              <w:lang w:val="tr-TR" w:eastAsia="tr-TR"/>
            </w:rPr>
            <mc:AlternateContent>
              <mc:Choice Requires="wpg">
                <w:drawing>
                  <wp:anchor distT="0" distB="0" distL="114300" distR="114300" simplePos="0" relativeHeight="251660288" behindDoc="1" locked="0" layoutInCell="1" allowOverlap="1" wp14:anchorId="3846A631" wp14:editId="0962887C">
                    <wp:simplePos x="0" y="0"/>
                    <mc:AlternateContent>
                      <mc:Choice Requires="wp14">
                        <wp:positionH relativeFrom="page">
                          <wp14:pctPosHOffset>22000</wp14:pctPosHOffset>
                        </wp:positionH>
                      </mc:Choice>
                      <mc:Fallback>
                        <wp:positionH relativeFrom="page">
                          <wp:posOffset>1709420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30000</wp14:pctPosVOffset>
                        </wp:positionV>
                      </mc:Choice>
                      <mc:Fallback>
                        <wp:positionV relativeFrom="page">
                          <wp:posOffset>3017520</wp:posOffset>
                        </wp:positionV>
                      </mc:Fallback>
                    </mc:AlternateContent>
                    <wp:extent cx="5494369" cy="5696712"/>
                    <wp:effectExtent l="0" t="0" r="0" b="3175"/>
                    <wp:wrapNone/>
                    <wp:docPr id="63" name="Grup 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5494369" cy="5696712"/>
                              <a:chOff x="0" y="0"/>
                              <a:chExt cx="4329113" cy="4491038"/>
                            </a:xfrm>
                            <a:solidFill>
                              <a:schemeClr val="tx2">
                                <a:lumMod val="60000"/>
                                <a:lumOff val="40000"/>
                              </a:schemeClr>
                            </a:solidFill>
                          </wpg:grpSpPr>
                          <wps:wsp>
                            <wps:cNvPr id="64" name="Serbest Biçimli 64"/>
                            <wps:cNvSpPr>
                              <a:spLocks/>
                            </wps:cNvSpPr>
                            <wps:spPr bwMode="auto">
                              <a:xfrm>
                                <a:off x="1501775" y="0"/>
                                <a:ext cx="2827338" cy="2835275"/>
                              </a:xfrm>
                              <a:custGeom>
                                <a:avLst/>
                                <a:gdLst>
                                  <a:gd name="T0" fmla="*/ 4 w 1781"/>
                                  <a:gd name="T1" fmla="*/ 1786 h 1786"/>
                                  <a:gd name="T2" fmla="*/ 0 w 1781"/>
                                  <a:gd name="T3" fmla="*/ 1782 h 1786"/>
                                  <a:gd name="T4" fmla="*/ 1776 w 1781"/>
                                  <a:gd name="T5" fmla="*/ 0 h 1786"/>
                                  <a:gd name="T6" fmla="*/ 1781 w 1781"/>
                                  <a:gd name="T7" fmla="*/ 5 h 1786"/>
                                  <a:gd name="T8" fmla="*/ 4 w 1781"/>
                                  <a:gd name="T9" fmla="*/ 1786 h 178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781" h="1786">
                                    <a:moveTo>
                                      <a:pt x="4" y="1786"/>
                                    </a:moveTo>
                                    <a:lnTo>
                                      <a:pt x="0" y="1782"/>
                                    </a:lnTo>
                                    <a:lnTo>
                                      <a:pt x="1776" y="0"/>
                                    </a:lnTo>
                                    <a:lnTo>
                                      <a:pt x="1781" y="5"/>
                                    </a:lnTo>
                                    <a:lnTo>
                                      <a:pt x="4" y="1786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5" name="Serbest Biçimli 65"/>
                            <wps:cNvSpPr>
                              <a:spLocks/>
                            </wps:cNvSpPr>
                            <wps:spPr bwMode="auto">
                              <a:xfrm>
                                <a:off x="782637" y="227013"/>
                                <a:ext cx="3546475" cy="3546475"/>
                              </a:xfrm>
                              <a:custGeom>
                                <a:avLst/>
                                <a:gdLst>
                                  <a:gd name="T0" fmla="*/ 5 w 2234"/>
                                  <a:gd name="T1" fmla="*/ 2234 h 2234"/>
                                  <a:gd name="T2" fmla="*/ 0 w 2234"/>
                                  <a:gd name="T3" fmla="*/ 2229 h 2234"/>
                                  <a:gd name="T4" fmla="*/ 2229 w 2234"/>
                                  <a:gd name="T5" fmla="*/ 0 h 2234"/>
                                  <a:gd name="T6" fmla="*/ 2234 w 2234"/>
                                  <a:gd name="T7" fmla="*/ 5 h 2234"/>
                                  <a:gd name="T8" fmla="*/ 5 w 2234"/>
                                  <a:gd name="T9" fmla="*/ 2234 h 223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2234" h="2234">
                                    <a:moveTo>
                                      <a:pt x="5" y="2234"/>
                                    </a:moveTo>
                                    <a:lnTo>
                                      <a:pt x="0" y="2229"/>
                                    </a:lnTo>
                                    <a:lnTo>
                                      <a:pt x="2229" y="0"/>
                                    </a:lnTo>
                                    <a:lnTo>
                                      <a:pt x="2234" y="5"/>
                                    </a:lnTo>
                                    <a:lnTo>
                                      <a:pt x="5" y="2234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6" name="Serbest Biçimli 66"/>
                            <wps:cNvSpPr>
                              <a:spLocks/>
                            </wps:cNvSpPr>
                            <wps:spPr bwMode="auto">
                              <a:xfrm>
                                <a:off x="841375" y="109538"/>
                                <a:ext cx="3487738" cy="3487738"/>
                              </a:xfrm>
                              <a:custGeom>
                                <a:avLst/>
                                <a:gdLst>
                                  <a:gd name="T0" fmla="*/ 9 w 2197"/>
                                  <a:gd name="T1" fmla="*/ 2197 h 2197"/>
                                  <a:gd name="T2" fmla="*/ 0 w 2197"/>
                                  <a:gd name="T3" fmla="*/ 2193 h 2197"/>
                                  <a:gd name="T4" fmla="*/ 2188 w 2197"/>
                                  <a:gd name="T5" fmla="*/ 0 h 2197"/>
                                  <a:gd name="T6" fmla="*/ 2197 w 2197"/>
                                  <a:gd name="T7" fmla="*/ 10 h 2197"/>
                                  <a:gd name="T8" fmla="*/ 9 w 2197"/>
                                  <a:gd name="T9" fmla="*/ 2197 h 219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2197" h="2197">
                                    <a:moveTo>
                                      <a:pt x="9" y="2197"/>
                                    </a:moveTo>
                                    <a:lnTo>
                                      <a:pt x="0" y="2193"/>
                                    </a:lnTo>
                                    <a:lnTo>
                                      <a:pt x="2188" y="0"/>
                                    </a:lnTo>
                                    <a:lnTo>
                                      <a:pt x="2197" y="10"/>
                                    </a:lnTo>
                                    <a:lnTo>
                                      <a:pt x="9" y="2197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7" name="Serbest Biçimli 67"/>
                            <wps:cNvSpPr>
                              <a:spLocks/>
                            </wps:cNvSpPr>
                            <wps:spPr bwMode="auto">
                              <a:xfrm>
                                <a:off x="1216025" y="498475"/>
                                <a:ext cx="3113088" cy="3121025"/>
                              </a:xfrm>
                              <a:custGeom>
                                <a:avLst/>
                                <a:gdLst>
                                  <a:gd name="T0" fmla="*/ 9 w 1961"/>
                                  <a:gd name="T1" fmla="*/ 1966 h 1966"/>
                                  <a:gd name="T2" fmla="*/ 0 w 1961"/>
                                  <a:gd name="T3" fmla="*/ 1957 h 1966"/>
                                  <a:gd name="T4" fmla="*/ 1952 w 1961"/>
                                  <a:gd name="T5" fmla="*/ 0 h 1966"/>
                                  <a:gd name="T6" fmla="*/ 1961 w 1961"/>
                                  <a:gd name="T7" fmla="*/ 9 h 1966"/>
                                  <a:gd name="T8" fmla="*/ 9 w 1961"/>
                                  <a:gd name="T9" fmla="*/ 1966 h 196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961" h="1966">
                                    <a:moveTo>
                                      <a:pt x="9" y="1966"/>
                                    </a:moveTo>
                                    <a:lnTo>
                                      <a:pt x="0" y="1957"/>
                                    </a:lnTo>
                                    <a:lnTo>
                                      <a:pt x="1952" y="0"/>
                                    </a:lnTo>
                                    <a:lnTo>
                                      <a:pt x="1961" y="9"/>
                                    </a:lnTo>
                                    <a:lnTo>
                                      <a:pt x="9" y="1966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8" name="Serbest Biçimli 68"/>
                            <wps:cNvSpPr>
                              <a:spLocks/>
                            </wps:cNvSpPr>
                            <wps:spPr bwMode="auto">
                              <a:xfrm>
                                <a:off x="0" y="153988"/>
                                <a:ext cx="4329113" cy="4337050"/>
                              </a:xfrm>
                              <a:custGeom>
                                <a:avLst/>
                                <a:gdLst>
                                  <a:gd name="T0" fmla="*/ 0 w 2727"/>
                                  <a:gd name="T1" fmla="*/ 2732 h 2732"/>
                                  <a:gd name="T2" fmla="*/ 0 w 2727"/>
                                  <a:gd name="T3" fmla="*/ 2728 h 2732"/>
                                  <a:gd name="T4" fmla="*/ 2722 w 2727"/>
                                  <a:gd name="T5" fmla="*/ 0 h 2732"/>
                                  <a:gd name="T6" fmla="*/ 2727 w 2727"/>
                                  <a:gd name="T7" fmla="*/ 5 h 2732"/>
                                  <a:gd name="T8" fmla="*/ 0 w 2727"/>
                                  <a:gd name="T9" fmla="*/ 2732 h 273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2727" h="2732">
                                    <a:moveTo>
                                      <a:pt x="0" y="2732"/>
                                    </a:moveTo>
                                    <a:lnTo>
                                      <a:pt x="0" y="2728"/>
                                    </a:lnTo>
                                    <a:lnTo>
                                      <a:pt x="2722" y="0"/>
                                    </a:lnTo>
                                    <a:lnTo>
                                      <a:pt x="2727" y="5"/>
                                    </a:lnTo>
                                    <a:lnTo>
                                      <a:pt x="0" y="2732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70600</wp14:pctWidth>
                    </wp14:sizeRelH>
                    <wp14:sizeRelV relativeFrom="page">
                      <wp14:pctHeight>56600</wp14:pctHeight>
                    </wp14:sizeRelV>
                  </wp:anchor>
                </w:drawing>
              </mc:Choice>
              <mc:Fallback>
                <w:pict>
                  <v:group w14:anchorId="08FF4EDE" id="Grup 2" o:spid="_x0000_s1026" style="position:absolute;margin-left:0;margin-top:0;width:432.65pt;height:448.55pt;z-index:-251656192;mso-width-percent:706;mso-height-percent:566;mso-left-percent:220;mso-top-percent:300;mso-position-horizontal-relative:page;mso-position-vertical-relative:page;mso-width-percent:706;mso-height-percent:566;mso-left-percent:220;mso-top-percent:300" coordsize="43291,44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">
                    <o:lock v:ext="edit" aspectratio="t"/>
                    <v:shape id="Serbest Biçimli 64" o:spid="_x0000_s1027" style="position:absolute;left:15017;width:28274;height:28352;visibility:visible;mso-wrap-style:square;v-text-anchor:top" coordsize="1781,17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/V0MMA&#10;AADbAAAADwAAAGRycy9kb3ducmV2LnhtbESPQWsCMRSE70L/Q3iF3jRbKWJXo9jCtt5qt8XzY/Pc&#10;DW5etklc139vCoLHYWa+YZbrwbaiJx+MYwXPkwwEceW04VrB708xnoMIEVlj65gUXCjAevUwWmKu&#10;3Zm/qS9jLRKEQ44Kmhi7XMpQNWQxTFxHnLyD8xZjkr6W2uM5wW0rp1k2kxYNp4UGO3pvqDqWJ6ug&#10;f/PDV3T7bVGY3avs9Yf5+9wr9fQ4bBYgIg3xHr61t1rB7AX+v6QfIFd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v/V0MMAAADbAAAADwAAAAAAAAAAAAAAAACYAgAAZHJzL2Rv&#10;d25yZXYueG1sUEsFBgAAAAAEAAQA9QAAAIgDAAAAAA==&#10;" path="m4,1786l,1782,1776,r5,5l4,1786xe" filled="f" stroked="f">
                      <v:path arrowok="t" o:connecttype="custom" o:connectlocs="6350,2835275;0,2828925;2819400,0;2827338,7938;6350,2835275" o:connectangles="0,0,0,0,0"/>
                    </v:shape>
                    <v:shape id="Serbest Biçimli 65" o:spid="_x0000_s1028" style="position:absolute;left:7826;top:2270;width:35465;height:35464;visibility:visible;mso-wrap-style:square;v-text-anchor:top" coordsize="2234,2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qRWMUA&#10;AADbAAAADwAAAGRycy9kb3ducmV2LnhtbESP0WrCQBRE34X+w3ILfdNNWgxNdJUSWvRBLE37AbfZ&#10;axKavZtmV41+vSsIPg4zc4aZLwfTigP1rrGsIJ5EIIhLqxuuFPx8f4xfQTiPrLG1TApO5GC5eBjN&#10;MdP2yF90KHwlAoRdhgpq77tMSlfWZNBNbEccvJ3tDfog+0rqHo8Bblr5HEWJNNhwWKixo7ym8q/Y&#10;GwXDeb/afL7H3SZp0xf/K//zdItKPT0ObzMQngZ/D9/aa60gmcL1S/gBcnE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mpFYxQAAANsAAAAPAAAAAAAAAAAAAAAAAJgCAABkcnMv&#10;ZG93bnJldi54bWxQSwUGAAAAAAQABAD1AAAAigMAAAAA&#10;" path="m5,2234l,2229,2229,r5,5l5,2234xe" filled="f" stroked="f">
                      <v:path arrowok="t" o:connecttype="custom" o:connectlocs="7938,3546475;0,3538538;3538538,0;3546475,7938;7938,3546475" o:connectangles="0,0,0,0,0"/>
                    </v:shape>
                    <v:shape id="Serbest Biçimli 66" o:spid="_x0000_s1029" style="position:absolute;left:8413;top:1095;width:34878;height:34877;visibility:visible;mso-wrap-style:square;v-text-anchor:top" coordsize="2197,2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hyt8QA&#10;AADbAAAADwAAAGRycy9kb3ducmV2LnhtbESPS2vDMBCE74X+B7GFXkoipwfXOJFDKbjtNS9Cbhtr&#10;/SDWyrVU2/33USDQ4zAz3zCr9WRaMVDvGssKFvMIBHFhdcOVgv0unyUgnEfW2FomBX/kYJ09Pqww&#10;1XbkDQ1bX4kAYZeigtr7LpXSFTUZdHPbEQevtL1BH2RfSd3jGOCmla9RFEuDDYeFGjv6qKm4bH+N&#10;gsSdxrcd/nwOXpaL5uV8yI9fuVLPT9P7EoSnyf+H7+1vrSCO4fYl/ACZX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R4crfEAAAA2wAAAA8AAAAAAAAAAAAAAAAAmAIAAGRycy9k&#10;b3ducmV2LnhtbFBLBQYAAAAABAAEAPUAAACJAwAAAAA=&#10;" path="m9,2197l,2193,2188,r9,10l9,2197xe" filled="f" stroked="f">
                      <v:path arrowok="t" o:connecttype="custom" o:connectlocs="14288,3487738;0,3481388;3473450,0;3487738,15875;14288,3487738" o:connectangles="0,0,0,0,0"/>
                    </v:shape>
                    <v:shape id="Serbest Biçimli 67" o:spid="_x0000_s1030" style="position:absolute;left:12160;top:4984;width:31131;height:31211;visibility:visible;mso-wrap-style:square;v-text-anchor:top" coordsize="1961,19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TIN4cMA&#10;AADbAAAADwAAAGRycy9kb3ducmV2LnhtbESPwWoCMRCG7wXfIYzgrWYV2dbVKKJUpNCDttDruJlu&#10;lm4mS5K669s3guBx+Of/5pvlureNuJAPtWMFk3EGgrh0uuZKwdfn2/MriBCRNTaOScGVAqxXg6cl&#10;Ftp1fKTLKVYiQTgUqMDE2BZShtKQxTB2LXHKfpy3GNPoK6k9dgluGznNslxarDldMNjS1lD5e/qz&#10;SeN7utvPjDwnqzz7OO7n/r2bKzUa9psFiEh9fCzf2wetIH+B2y8JAHL1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TIN4cMAAADbAAAADwAAAAAAAAAAAAAAAACYAgAAZHJzL2Rv&#10;d25yZXYueG1sUEsFBgAAAAAEAAQA9QAAAIgDAAAAAA==&#10;" path="m9,1966l,1957,1952,r9,9l9,1966xe" filled="f" stroked="f">
                      <v:path arrowok="t" o:connecttype="custom" o:connectlocs="14288,3121025;0,3106738;3098800,0;3113088,14288;14288,3121025" o:connectangles="0,0,0,0,0"/>
                    </v:shape>
                    <v:shape id="Serbest Biçimli 68" o:spid="_x0000_s1031" style="position:absolute;top:1539;width:43291;height:43371;visibility:visible;mso-wrap-style:square;v-text-anchor:top" coordsize="2727,27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1D57sA&#10;AADbAAAADwAAAGRycy9kb3ducmV2LnhtbERPSwrCMBDdC94hjOBOU12UUo2lCIIu/RxgaKZtsJmU&#10;Jmr19GYhuHy8/7YYbSeeNHjjWMFqmYAgrpw23Ci4XQ+LDIQPyBo7x6TgTR6K3XSyxVy7F5/peQmN&#10;iCHsc1TQhtDnUvqqJYt+6XriyNVusBgiHBqpB3zFcNvJdZKk0qLh2NBiT/uWqvvlYRUkZn3qzmlt&#10;tKyz+82csmP5qZSaz8ZyAyLQGP7in/uoFaRxbPwSf4DcfQE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FH9Q+e7AAAA2wAAAA8AAAAAAAAAAAAAAAAAmAIAAGRycy9kb3ducmV2Lnht&#10;bFBLBQYAAAAABAAEAPUAAACAAwAAAAA=&#10;" path="m,2732r,-4l2722,r5,5l,2732xe" filled="f" stroked="f">
                      <v:path arrowok="t" o:connecttype="custom" o:connectlocs="0,4337050;0,4330700;4321175,0;4329113,7938;0,4337050" o:connectangles="0,0,0,0,0"/>
                    </v:shape>
                    <w10:wrap anchorx="page" anchory="page"/>
                  </v:group>
                </w:pict>
              </mc:Fallback>
            </mc:AlternateContent>
          </w:r>
          <w:r>
            <w:rPr>
              <w:noProof/>
              <w:lang w:val="tr-TR" w:eastAsia="tr-TR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241AB8FE" wp14:editId="3037A7BD">
                    <wp:simplePos x="0" y="0"/>
                    <wp:positionH relativeFrom="page">
                      <wp:align>center</wp:align>
                    </wp:positionH>
                    <wp:positionV relativeFrom="margin">
                      <wp:align>bottom</wp:align>
                    </wp:positionV>
                    <wp:extent cx="5943600" cy="374904"/>
                    <wp:effectExtent l="0" t="0" r="0" b="2540"/>
                    <wp:wrapNone/>
                    <wp:docPr id="69" name="Metin Kutusu 6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943600" cy="37490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FBEB05E" w14:textId="77777777" w:rsidR="00581933" w:rsidRDefault="00000000">
                                <w:pPr>
                                  <w:pStyle w:val="AralkYok"/>
                                  <w:jc w:val="right"/>
                                  <w:rPr>
                                    <w:color w:val="4F81BD" w:themeColor="accent1"/>
                                    <w:sz w:val="36"/>
                                    <w:szCs w:val="36"/>
                                  </w:rPr>
                                </w:pPr>
                                <w:sdt>
                                  <w:sdtPr>
                                    <w:rPr>
                                      <w:color w:val="4F81BD" w:themeColor="accent1"/>
                                      <w:sz w:val="36"/>
                                      <w:szCs w:val="36"/>
                                    </w:rPr>
                                    <w:alias w:val="Okul"/>
                                    <w:tag w:val="Okul"/>
                                    <w:id w:val="1850680582"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Content>
                                    <w:r w:rsidR="00581933">
                                      <w:rPr>
                                        <w:color w:val="4F81BD" w:themeColor="accent1"/>
                                        <w:sz w:val="36"/>
                                        <w:szCs w:val="36"/>
                                      </w:rPr>
                                      <w:t xml:space="preserve">Akdeniz </w:t>
                                    </w:r>
                                    <w:proofErr w:type="spellStart"/>
                                    <w:r w:rsidR="00581933">
                                      <w:rPr>
                                        <w:color w:val="4F81BD" w:themeColor="accent1"/>
                                        <w:sz w:val="36"/>
                                        <w:szCs w:val="36"/>
                                      </w:rPr>
                                      <w:t>Üniversitesi</w:t>
                                    </w:r>
                                    <w:proofErr w:type="spellEnd"/>
                                    <w:r w:rsidR="00581933">
                                      <w:rPr>
                                        <w:color w:val="4F81BD" w:themeColor="accent1"/>
                                        <w:sz w:val="36"/>
                                        <w:szCs w:val="36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="00581933">
                                      <w:rPr>
                                        <w:color w:val="4F81BD" w:themeColor="accent1"/>
                                        <w:sz w:val="36"/>
                                        <w:szCs w:val="36"/>
                                      </w:rPr>
                                      <w:t>Turizm</w:t>
                                    </w:r>
                                    <w:proofErr w:type="spellEnd"/>
                                    <w:r w:rsidR="00581933">
                                      <w:rPr>
                                        <w:color w:val="4F81BD" w:themeColor="accent1"/>
                                        <w:sz w:val="36"/>
                                        <w:szCs w:val="36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="00581933">
                                      <w:rPr>
                                        <w:color w:val="4F81BD" w:themeColor="accent1"/>
                                        <w:sz w:val="36"/>
                                        <w:szCs w:val="36"/>
                                      </w:rPr>
                                      <w:t>Fakültesi</w:t>
                                    </w:r>
                                    <w:proofErr w:type="spellEnd"/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color w:val="4F81BD" w:themeColor="accent1"/>
                                    <w:sz w:val="36"/>
                                    <w:szCs w:val="36"/>
                                  </w:rPr>
                                  <w:alias w:val="Kurs"/>
                                  <w:tag w:val="Kurs"/>
                                  <w:id w:val="1717703537"/>
      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      <w:text/>
                                </w:sdtPr>
                                <w:sdtContent>
                                  <w:p w14:paraId="5180F557" w14:textId="77777777" w:rsidR="00581933" w:rsidRDefault="00581933">
                                    <w:pPr>
                                      <w:pStyle w:val="AralkYok"/>
                                      <w:jc w:val="right"/>
                                      <w:rPr>
                                        <w:color w:val="4F81BD" w:themeColor="accent1"/>
                                        <w:sz w:val="36"/>
                                        <w:szCs w:val="36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color w:val="4F81BD" w:themeColor="accent1"/>
                                        <w:sz w:val="36"/>
                                        <w:szCs w:val="36"/>
                                      </w:rPr>
                                      <w:t>Turizm</w:t>
                                    </w:r>
                                    <w:proofErr w:type="spellEnd"/>
                                    <w:r>
                                      <w:rPr>
                                        <w:color w:val="4F81BD" w:themeColor="accent1"/>
                                        <w:sz w:val="36"/>
                                        <w:szCs w:val="36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4F81BD" w:themeColor="accent1"/>
                                        <w:sz w:val="36"/>
                                        <w:szCs w:val="36"/>
                                      </w:rPr>
                                      <w:t>Rehberliği</w:t>
                                    </w:r>
                                    <w:proofErr w:type="spellEnd"/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76500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id="Metin Kutusu 69" o:spid="_x0000_s1027" type="#_x0000_t202" style="position:absolute;margin-left:0;margin-top:0;width:468pt;height:29.5pt;z-index:251659264;visibility:visible;mso-wrap-style:square;mso-width-percent:765;mso-height-percent:0;mso-wrap-distance-left:9pt;mso-wrap-distance-top:0;mso-wrap-distance-right:9pt;mso-wrap-distance-bottom:0;mso-position-horizontal:center;mso-position-horizontal-relative:page;mso-position-vertical:bottom;mso-position-vertical-relative:margin;mso-width-percent:765;mso-height-percent: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" filled="f" stroked="f" strokeweight=".5pt">
                    <v:textbox style="mso-fit-shape-to-text:t" inset="0,0,0,0">
                      <w:txbxContent>
                        <w:p w:rsidR="00581933" w:rsidRDefault="00E32307">
                          <w:pPr>
                            <w:pStyle w:val="AralkYok"/>
                            <w:jc w:val="right"/>
                            <w:rPr>
                              <w:color w:val="4F81BD" w:themeColor="accent1"/>
                              <w:sz w:val="36"/>
                              <w:szCs w:val="36"/>
                            </w:rPr>
                          </w:pPr>
                          <w:sdt>
                            <w:sdtPr>
                              <w:rPr>
                                <w:color w:val="4F81BD" w:themeColor="accent1"/>
                                <w:sz w:val="36"/>
                                <w:szCs w:val="36"/>
                              </w:rPr>
                              <w:alias w:val="Okul"/>
                              <w:tag w:val="Okul"/>
                              <w:id w:val="1850680582"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EndPr/>
                            <w:sdtContent>
                              <w:r w:rsidR="00581933">
                                <w:rPr>
                                  <w:color w:val="4F81BD" w:themeColor="accent1"/>
                                  <w:sz w:val="36"/>
                                  <w:szCs w:val="36"/>
                                </w:rPr>
                                <w:t>Akdeniz Üniversitesi Turizm Fakültesi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color w:val="4F81BD" w:themeColor="accent1"/>
                              <w:sz w:val="36"/>
                              <w:szCs w:val="36"/>
                            </w:rPr>
                            <w:alias w:val="Kurs"/>
                            <w:tag w:val="Kurs"/>
                            <w:id w:val="1717703537"/>
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<w:text/>
                          </w:sdtPr>
                          <w:sdtEndPr/>
                          <w:sdtContent>
                            <w:p w:rsidR="00581933" w:rsidRDefault="00581933">
                              <w:pPr>
                                <w:pStyle w:val="AralkYok"/>
                                <w:jc w:val="right"/>
                                <w:rPr>
                                  <w:color w:val="4F81BD" w:themeColor="accent1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color w:val="4F81BD" w:themeColor="accent1"/>
                                  <w:sz w:val="36"/>
                                  <w:szCs w:val="36"/>
                                </w:rPr>
                                <w:t>Turizm Rehberliği</w:t>
                              </w:r>
                            </w:p>
                          </w:sdtContent>
                        </w:sdt>
                      </w:txbxContent>
                    </v:textbox>
                    <w10:wrap anchorx="page" anchory="margin"/>
                  </v:shape>
                </w:pict>
              </mc:Fallback>
            </mc:AlternateContent>
          </w:r>
        </w:p>
        <w:p w14:paraId="48D6D7E2" w14:textId="77777777" w:rsidR="00581933" w:rsidRDefault="00581933">
          <w:pPr>
            <w:rPr>
              <w:rFonts w:eastAsiaTheme="majorEastAsia" w:cstheme="majorBidi"/>
              <w:b/>
              <w:bCs/>
              <w:szCs w:val="28"/>
            </w:rPr>
          </w:pPr>
          <w:r>
            <w:br w:type="page"/>
          </w:r>
        </w:p>
      </w:sdtContent>
    </w:sdt>
    <w:p w14:paraId="7524E1C6" w14:textId="77777777" w:rsidR="00255F44" w:rsidRDefault="00255F44" w:rsidP="00E84F15">
      <w:pPr>
        <w:pStyle w:val="Balk1"/>
        <w:rPr>
          <w:sz w:val="27"/>
        </w:rPr>
      </w:pPr>
      <w:r>
        <w:lastRenderedPageBreak/>
        <w:t xml:space="preserve">1. GENEL BİLGİLER </w:t>
      </w:r>
    </w:p>
    <w:p w14:paraId="22F65F9E" w14:textId="77777777" w:rsidR="00255F44" w:rsidRDefault="00255F44" w:rsidP="006C7016">
      <w:pPr>
        <w:spacing w:after="100" w:afterAutospacing="1"/>
        <w:ind w:firstLine="720"/>
        <w:jc w:val="both"/>
      </w:pPr>
      <w:proofErr w:type="spellStart"/>
      <w:r>
        <w:t>Macaristan</w:t>
      </w:r>
      <w:proofErr w:type="spellEnd"/>
      <w:r>
        <w:t xml:space="preserve"> (</w:t>
      </w:r>
      <w:proofErr w:type="spellStart"/>
      <w:r>
        <w:t>Macarca</w:t>
      </w:r>
      <w:proofErr w:type="spellEnd"/>
      <w:r>
        <w:t xml:space="preserve">: </w:t>
      </w:r>
      <w:proofErr w:type="spellStart"/>
      <w:r>
        <w:t>Magyarország</w:t>
      </w:r>
      <w:proofErr w:type="spellEnd"/>
      <w:r>
        <w:t xml:space="preserve">), Orta </w:t>
      </w:r>
      <w:proofErr w:type="spellStart"/>
      <w:r>
        <w:t>Avrupa’da</w:t>
      </w:r>
      <w:proofErr w:type="spellEnd"/>
      <w:r>
        <w:t xml:space="preserve"> </w:t>
      </w:r>
      <w:proofErr w:type="spellStart"/>
      <w:r>
        <w:t>yer</w:t>
      </w:r>
      <w:proofErr w:type="spellEnd"/>
      <w:r>
        <w:t xml:space="preserve"> </w:t>
      </w:r>
      <w:proofErr w:type="spellStart"/>
      <w:r>
        <w:t>alan</w:t>
      </w:r>
      <w:proofErr w:type="spellEnd"/>
      <w:r>
        <w:t xml:space="preserve">, </w:t>
      </w:r>
      <w:proofErr w:type="spellStart"/>
      <w:r>
        <w:t>yaklaşık</w:t>
      </w:r>
      <w:proofErr w:type="spellEnd"/>
      <w:r>
        <w:t xml:space="preserve"> </w:t>
      </w:r>
      <w:r w:rsidRPr="000749EC">
        <w:rPr>
          <w:rStyle w:val="Gl"/>
          <w:b w:val="0"/>
        </w:rPr>
        <w:t xml:space="preserve">9,6 </w:t>
      </w:r>
      <w:proofErr w:type="spellStart"/>
      <w:r w:rsidRPr="000749EC">
        <w:rPr>
          <w:rStyle w:val="Gl"/>
          <w:b w:val="0"/>
        </w:rPr>
        <w:t>milyon</w:t>
      </w:r>
      <w:proofErr w:type="spellEnd"/>
      <w:r w:rsidRPr="000749EC">
        <w:rPr>
          <w:rStyle w:val="Gl"/>
          <w:b w:val="0"/>
        </w:rPr>
        <w:t xml:space="preserve"> </w:t>
      </w:r>
      <w:proofErr w:type="spellStart"/>
      <w:r w:rsidRPr="000749EC">
        <w:rPr>
          <w:rStyle w:val="Gl"/>
          <w:b w:val="0"/>
        </w:rPr>
        <w:t>nüfusa</w:t>
      </w:r>
      <w:proofErr w:type="spellEnd"/>
      <w:r w:rsidRPr="000749EC">
        <w:rPr>
          <w:rStyle w:val="Gl"/>
          <w:b w:val="0"/>
        </w:rPr>
        <w:t xml:space="preserve"> </w:t>
      </w:r>
      <w:proofErr w:type="spellStart"/>
      <w:r w:rsidRPr="000749EC">
        <w:rPr>
          <w:rStyle w:val="Gl"/>
          <w:b w:val="0"/>
        </w:rPr>
        <w:t>sahip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ülkedir</w:t>
      </w:r>
      <w:proofErr w:type="spellEnd"/>
      <w:r>
        <w:t xml:space="preserve">. </w:t>
      </w:r>
      <w:proofErr w:type="spellStart"/>
      <w:r>
        <w:t>Avrupa’nın</w:t>
      </w:r>
      <w:proofErr w:type="spellEnd"/>
      <w:r>
        <w:t xml:space="preserve"> kara </w:t>
      </w:r>
      <w:proofErr w:type="spellStart"/>
      <w:r>
        <w:t>ülkeleri</w:t>
      </w:r>
      <w:proofErr w:type="spellEnd"/>
      <w:r>
        <w:t xml:space="preserve"> </w:t>
      </w:r>
      <w:proofErr w:type="spellStart"/>
      <w:r>
        <w:t>arasında</w:t>
      </w:r>
      <w:proofErr w:type="spellEnd"/>
      <w:r>
        <w:t xml:space="preserve"> </w:t>
      </w:r>
      <w:proofErr w:type="spellStart"/>
      <w:r>
        <w:t>yer</w:t>
      </w:r>
      <w:proofErr w:type="spellEnd"/>
      <w:r>
        <w:t xml:space="preserve"> </w:t>
      </w:r>
      <w:proofErr w:type="spellStart"/>
      <w:r>
        <w:t>alan</w:t>
      </w:r>
      <w:proofErr w:type="spellEnd"/>
      <w:r>
        <w:t xml:space="preserve"> Macaristan, </w:t>
      </w:r>
      <w:proofErr w:type="spellStart"/>
      <w:r>
        <w:t>tarihi</w:t>
      </w:r>
      <w:proofErr w:type="spellEnd"/>
      <w:r>
        <w:t xml:space="preserve">, </w:t>
      </w:r>
      <w:proofErr w:type="spellStart"/>
      <w:r>
        <w:t>kültürel</w:t>
      </w:r>
      <w:proofErr w:type="spellEnd"/>
      <w:r>
        <w:t xml:space="preserve"> </w:t>
      </w:r>
      <w:proofErr w:type="spellStart"/>
      <w:r>
        <w:t>mirası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stratejik</w:t>
      </w:r>
      <w:proofErr w:type="spellEnd"/>
      <w:r>
        <w:t xml:space="preserve"> </w:t>
      </w:r>
      <w:proofErr w:type="spellStart"/>
      <w:r>
        <w:t>konumuyla</w:t>
      </w:r>
      <w:proofErr w:type="spellEnd"/>
      <w:r>
        <w:t xml:space="preserve"> </w:t>
      </w:r>
      <w:proofErr w:type="spellStart"/>
      <w:r>
        <w:t>öne</w:t>
      </w:r>
      <w:proofErr w:type="spellEnd"/>
      <w:r>
        <w:t xml:space="preserve"> </w:t>
      </w:r>
      <w:proofErr w:type="spellStart"/>
      <w:r>
        <w:t>çıkar</w:t>
      </w:r>
      <w:proofErr w:type="spellEnd"/>
      <w:r>
        <w:t xml:space="preserve">. </w:t>
      </w:r>
      <w:proofErr w:type="spellStart"/>
      <w:r>
        <w:t>Başkenti</w:t>
      </w:r>
      <w:proofErr w:type="spellEnd"/>
      <w:r>
        <w:t xml:space="preserve"> </w:t>
      </w:r>
      <w:proofErr w:type="spellStart"/>
      <w:r>
        <w:t>Budapeşte</w:t>
      </w:r>
      <w:proofErr w:type="spellEnd"/>
      <w:r>
        <w:t xml:space="preserve">, </w:t>
      </w:r>
      <w:proofErr w:type="spellStart"/>
      <w:r>
        <w:t>ülkenin</w:t>
      </w:r>
      <w:proofErr w:type="spellEnd"/>
      <w:r>
        <w:t xml:space="preserve"> hem </w:t>
      </w:r>
      <w:proofErr w:type="spellStart"/>
      <w:r>
        <w:t>politik</w:t>
      </w:r>
      <w:proofErr w:type="spellEnd"/>
      <w:r>
        <w:t xml:space="preserve"> hem de </w:t>
      </w:r>
      <w:proofErr w:type="spellStart"/>
      <w:r>
        <w:t>kültürel</w:t>
      </w:r>
      <w:proofErr w:type="spellEnd"/>
      <w:r>
        <w:t xml:space="preserve"> </w:t>
      </w:r>
      <w:proofErr w:type="spellStart"/>
      <w:r>
        <w:t>merkezidir</w:t>
      </w:r>
      <w:proofErr w:type="spellEnd"/>
      <w:r>
        <w:t xml:space="preserve">. Resmi </w:t>
      </w:r>
      <w:proofErr w:type="spellStart"/>
      <w:r>
        <w:t>dili</w:t>
      </w:r>
      <w:proofErr w:type="spellEnd"/>
      <w:r>
        <w:t xml:space="preserve"> </w:t>
      </w:r>
      <w:proofErr w:type="spellStart"/>
      <w:r w:rsidRPr="000749EC">
        <w:rPr>
          <w:rStyle w:val="Gl"/>
          <w:b w:val="0"/>
        </w:rPr>
        <w:t>Macarca</w:t>
      </w:r>
      <w:proofErr w:type="spellEnd"/>
      <w:r w:rsidRPr="000749EC">
        <w:rPr>
          <w:rStyle w:val="Gl"/>
          <w:b w:val="0"/>
        </w:rPr>
        <w:t xml:space="preserve"> (Magyar)</w:t>
      </w:r>
      <w:r>
        <w:t xml:space="preserve"> </w:t>
      </w:r>
      <w:proofErr w:type="spellStart"/>
      <w:r>
        <w:t>olup</w:t>
      </w:r>
      <w:proofErr w:type="spellEnd"/>
      <w:r>
        <w:t xml:space="preserve">, Ural </w:t>
      </w:r>
      <w:proofErr w:type="spellStart"/>
      <w:r>
        <w:t>dil</w:t>
      </w:r>
      <w:proofErr w:type="spellEnd"/>
      <w:r>
        <w:t xml:space="preserve"> </w:t>
      </w:r>
      <w:proofErr w:type="spellStart"/>
      <w:r>
        <w:t>ailesine</w:t>
      </w:r>
      <w:proofErr w:type="spellEnd"/>
      <w:r>
        <w:t xml:space="preserve"> </w:t>
      </w:r>
      <w:proofErr w:type="spellStart"/>
      <w:r>
        <w:t>mensup</w:t>
      </w:r>
      <w:proofErr w:type="spellEnd"/>
      <w:r>
        <w:t xml:space="preserve"> </w:t>
      </w:r>
      <w:proofErr w:type="spellStart"/>
      <w:r>
        <w:t>olması</w:t>
      </w:r>
      <w:proofErr w:type="spellEnd"/>
      <w:r>
        <w:t xml:space="preserve"> </w:t>
      </w:r>
      <w:proofErr w:type="spellStart"/>
      <w:r>
        <w:t>sebebiyle</w:t>
      </w:r>
      <w:proofErr w:type="spellEnd"/>
      <w:r>
        <w:t xml:space="preserve"> </w:t>
      </w:r>
      <w:proofErr w:type="spellStart"/>
      <w:r>
        <w:t>Avrupa’daki</w:t>
      </w:r>
      <w:proofErr w:type="spellEnd"/>
      <w:r>
        <w:t xml:space="preserve"> </w:t>
      </w:r>
      <w:proofErr w:type="spellStart"/>
      <w:r>
        <w:t>çoğu</w:t>
      </w:r>
      <w:proofErr w:type="spellEnd"/>
      <w:r>
        <w:t xml:space="preserve"> </w:t>
      </w:r>
      <w:proofErr w:type="spellStart"/>
      <w:r>
        <w:t>dilden</w:t>
      </w:r>
      <w:proofErr w:type="spellEnd"/>
      <w:r>
        <w:t xml:space="preserve"> </w:t>
      </w:r>
      <w:proofErr w:type="spellStart"/>
      <w:r>
        <w:t>farklı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yapıya</w:t>
      </w:r>
      <w:proofErr w:type="spellEnd"/>
      <w:r>
        <w:t xml:space="preserve"> </w:t>
      </w:r>
      <w:proofErr w:type="spellStart"/>
      <w:r>
        <w:t>sahiptir</w:t>
      </w:r>
      <w:proofErr w:type="spellEnd"/>
      <w:r>
        <w:t xml:space="preserve">. Bu </w:t>
      </w:r>
      <w:proofErr w:type="spellStart"/>
      <w:r>
        <w:t>özelliğiyle</w:t>
      </w:r>
      <w:proofErr w:type="spellEnd"/>
      <w:r>
        <w:t xml:space="preserve"> </w:t>
      </w:r>
      <w:proofErr w:type="spellStart"/>
      <w:r>
        <w:t>Avrupa’nın</w:t>
      </w:r>
      <w:proofErr w:type="spellEnd"/>
      <w:r>
        <w:t xml:space="preserve"> </w:t>
      </w:r>
      <w:proofErr w:type="spellStart"/>
      <w:r w:rsidRPr="000749EC">
        <w:rPr>
          <w:rStyle w:val="Gl"/>
          <w:b w:val="0"/>
        </w:rPr>
        <w:t>en</w:t>
      </w:r>
      <w:proofErr w:type="spellEnd"/>
      <w:r w:rsidRPr="000749EC">
        <w:rPr>
          <w:rStyle w:val="Gl"/>
          <w:b w:val="0"/>
        </w:rPr>
        <w:t xml:space="preserve"> </w:t>
      </w:r>
      <w:proofErr w:type="spellStart"/>
      <w:r w:rsidRPr="000749EC">
        <w:rPr>
          <w:rStyle w:val="Gl"/>
          <w:b w:val="0"/>
        </w:rPr>
        <w:t>izole</w:t>
      </w:r>
      <w:proofErr w:type="spellEnd"/>
      <w:r w:rsidRPr="000749EC">
        <w:rPr>
          <w:rStyle w:val="Gl"/>
          <w:b w:val="0"/>
        </w:rPr>
        <w:t xml:space="preserve"> </w:t>
      </w:r>
      <w:proofErr w:type="spellStart"/>
      <w:r w:rsidRPr="000749EC">
        <w:rPr>
          <w:rStyle w:val="Gl"/>
          <w:b w:val="0"/>
        </w:rPr>
        <w:t>dillerinden</w:t>
      </w:r>
      <w:proofErr w:type="spellEnd"/>
      <w:r>
        <w:t xml:space="preserve"> </w:t>
      </w:r>
      <w:proofErr w:type="spellStart"/>
      <w:r>
        <w:t>biri</w:t>
      </w:r>
      <w:proofErr w:type="spellEnd"/>
      <w:r>
        <w:t xml:space="preserve"> </w:t>
      </w:r>
      <w:proofErr w:type="spellStart"/>
      <w:r>
        <w:t>olarak</w:t>
      </w:r>
      <w:proofErr w:type="spellEnd"/>
      <w:r>
        <w:t xml:space="preserve"> </w:t>
      </w:r>
      <w:proofErr w:type="spellStart"/>
      <w:r>
        <w:t>kabul</w:t>
      </w:r>
      <w:proofErr w:type="spellEnd"/>
      <w:r>
        <w:t xml:space="preserve"> </w:t>
      </w:r>
      <w:proofErr w:type="spellStart"/>
      <w:r>
        <w:t>edilir</w:t>
      </w:r>
      <w:proofErr w:type="spellEnd"/>
      <w:r>
        <w:t>.</w:t>
      </w:r>
    </w:p>
    <w:p w14:paraId="60BEFF72" w14:textId="77777777" w:rsidR="00255F44" w:rsidRDefault="00255F44" w:rsidP="006C7016">
      <w:pPr>
        <w:spacing w:after="100" w:afterAutospacing="1"/>
        <w:ind w:firstLine="720"/>
        <w:jc w:val="both"/>
      </w:pPr>
      <w:proofErr w:type="spellStart"/>
      <w:r>
        <w:t>Yönetim</w:t>
      </w:r>
      <w:proofErr w:type="spellEnd"/>
      <w:r>
        <w:t xml:space="preserve"> </w:t>
      </w:r>
      <w:proofErr w:type="spellStart"/>
      <w:r>
        <w:t>biçimi</w:t>
      </w:r>
      <w:proofErr w:type="spellEnd"/>
      <w:r>
        <w:t xml:space="preserve"> </w:t>
      </w:r>
      <w:proofErr w:type="spellStart"/>
      <w:r w:rsidRPr="000749EC">
        <w:rPr>
          <w:rStyle w:val="Gl"/>
          <w:b w:val="0"/>
        </w:rPr>
        <w:t>parlamenter</w:t>
      </w:r>
      <w:proofErr w:type="spellEnd"/>
      <w:r w:rsidRPr="000749EC">
        <w:rPr>
          <w:rStyle w:val="Gl"/>
          <w:b w:val="0"/>
        </w:rPr>
        <w:t xml:space="preserve"> </w:t>
      </w:r>
      <w:proofErr w:type="spellStart"/>
      <w:r w:rsidRPr="000749EC">
        <w:rPr>
          <w:rStyle w:val="Gl"/>
          <w:b w:val="0"/>
        </w:rPr>
        <w:t>demokrasidir</w:t>
      </w:r>
      <w:proofErr w:type="spellEnd"/>
      <w:r>
        <w:t xml:space="preserve">. Devlet </w:t>
      </w:r>
      <w:proofErr w:type="spellStart"/>
      <w:r>
        <w:t>başkanı</w:t>
      </w:r>
      <w:proofErr w:type="spellEnd"/>
      <w:r>
        <w:t xml:space="preserve"> </w:t>
      </w:r>
      <w:proofErr w:type="spellStart"/>
      <w:r>
        <w:t>sembolik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pozisyona</w:t>
      </w:r>
      <w:proofErr w:type="spellEnd"/>
      <w:r>
        <w:t xml:space="preserve"> </w:t>
      </w:r>
      <w:proofErr w:type="spellStart"/>
      <w:r>
        <w:t>sahip</w:t>
      </w:r>
      <w:proofErr w:type="spellEnd"/>
      <w:r>
        <w:t xml:space="preserve"> </w:t>
      </w:r>
      <w:proofErr w:type="spellStart"/>
      <w:r>
        <w:t>olup</w:t>
      </w:r>
      <w:proofErr w:type="spellEnd"/>
      <w:r>
        <w:t xml:space="preserve">, </w:t>
      </w:r>
      <w:proofErr w:type="spellStart"/>
      <w:r>
        <w:t>yürütme</w:t>
      </w:r>
      <w:proofErr w:type="spellEnd"/>
      <w:r>
        <w:t xml:space="preserve"> </w:t>
      </w:r>
      <w:proofErr w:type="spellStart"/>
      <w:r>
        <w:t>yetkisi</w:t>
      </w:r>
      <w:proofErr w:type="spellEnd"/>
      <w:r>
        <w:t xml:space="preserve"> </w:t>
      </w:r>
      <w:proofErr w:type="spellStart"/>
      <w:r>
        <w:t>başbakana</w:t>
      </w:r>
      <w:proofErr w:type="spellEnd"/>
      <w:r>
        <w:t xml:space="preserve"> </w:t>
      </w:r>
      <w:proofErr w:type="spellStart"/>
      <w:r>
        <w:t>aittir</w:t>
      </w:r>
      <w:proofErr w:type="spellEnd"/>
      <w:r>
        <w:t xml:space="preserve">. </w:t>
      </w:r>
      <w:proofErr w:type="spellStart"/>
      <w:r>
        <w:t>Ülkenin</w:t>
      </w:r>
      <w:proofErr w:type="spellEnd"/>
      <w:r>
        <w:t xml:space="preserve"> </w:t>
      </w:r>
      <w:proofErr w:type="spellStart"/>
      <w:r>
        <w:t>anayasası</w:t>
      </w:r>
      <w:proofErr w:type="spellEnd"/>
      <w:r>
        <w:t xml:space="preserve"> 2011 </w:t>
      </w:r>
      <w:proofErr w:type="spellStart"/>
      <w:r>
        <w:t>yılında</w:t>
      </w:r>
      <w:proofErr w:type="spellEnd"/>
      <w:r>
        <w:t xml:space="preserve"> </w:t>
      </w:r>
      <w:proofErr w:type="spellStart"/>
      <w:r>
        <w:t>revize</w:t>
      </w:r>
      <w:proofErr w:type="spellEnd"/>
      <w:r>
        <w:t xml:space="preserve"> </w:t>
      </w:r>
      <w:proofErr w:type="spellStart"/>
      <w:r>
        <w:t>edilmiştir</w:t>
      </w:r>
      <w:proofErr w:type="spellEnd"/>
      <w:r>
        <w:t xml:space="preserve">. </w:t>
      </w:r>
      <w:proofErr w:type="spellStart"/>
      <w:r>
        <w:t>Macaristan</w:t>
      </w:r>
      <w:proofErr w:type="spellEnd"/>
      <w:r>
        <w:t xml:space="preserve">, 2004 </w:t>
      </w:r>
      <w:proofErr w:type="spellStart"/>
      <w:r>
        <w:t>yılında</w:t>
      </w:r>
      <w:proofErr w:type="spellEnd"/>
      <w:r>
        <w:t xml:space="preserve"> </w:t>
      </w:r>
      <w:proofErr w:type="spellStart"/>
      <w:r w:rsidRPr="000749EC">
        <w:rPr>
          <w:rStyle w:val="Gl"/>
          <w:b w:val="0"/>
        </w:rPr>
        <w:t>Avrupa</w:t>
      </w:r>
      <w:proofErr w:type="spellEnd"/>
      <w:r w:rsidRPr="000749EC">
        <w:rPr>
          <w:rStyle w:val="Gl"/>
          <w:b w:val="0"/>
        </w:rPr>
        <w:t xml:space="preserve"> Birliği’ne</w:t>
      </w:r>
      <w:r>
        <w:t xml:space="preserve">, 1999’da </w:t>
      </w:r>
      <w:proofErr w:type="spellStart"/>
      <w:r>
        <w:t>ise</w:t>
      </w:r>
      <w:proofErr w:type="spellEnd"/>
      <w:r>
        <w:t xml:space="preserve"> </w:t>
      </w:r>
      <w:proofErr w:type="spellStart"/>
      <w:r w:rsidRPr="000749EC">
        <w:rPr>
          <w:rStyle w:val="Gl"/>
          <w:b w:val="0"/>
        </w:rPr>
        <w:t>NATO’ya</w:t>
      </w:r>
      <w:proofErr w:type="spellEnd"/>
      <w:r w:rsidRPr="000749EC">
        <w:rPr>
          <w:rStyle w:val="Gl"/>
          <w:b w:val="0"/>
        </w:rPr>
        <w:t xml:space="preserve"> </w:t>
      </w:r>
      <w:proofErr w:type="spellStart"/>
      <w:r w:rsidRPr="000749EC">
        <w:rPr>
          <w:rStyle w:val="Gl"/>
          <w:b w:val="0"/>
        </w:rPr>
        <w:t>katılmıştır</w:t>
      </w:r>
      <w:proofErr w:type="spellEnd"/>
      <w:r w:rsidRPr="000749EC">
        <w:rPr>
          <w:b/>
        </w:rPr>
        <w:t>.</w:t>
      </w:r>
      <w:r>
        <w:t xml:space="preserve"> Schengen </w:t>
      </w:r>
      <w:proofErr w:type="spellStart"/>
      <w:r>
        <w:t>bölgesi</w:t>
      </w:r>
      <w:proofErr w:type="spellEnd"/>
      <w:r>
        <w:t xml:space="preserve"> </w:t>
      </w:r>
      <w:proofErr w:type="spellStart"/>
      <w:r>
        <w:t>üyesi</w:t>
      </w:r>
      <w:proofErr w:type="spellEnd"/>
      <w:r>
        <w:t xml:space="preserve"> </w:t>
      </w:r>
      <w:proofErr w:type="spellStart"/>
      <w:r>
        <w:t>olan</w:t>
      </w:r>
      <w:proofErr w:type="spellEnd"/>
      <w:r>
        <w:t xml:space="preserve"> </w:t>
      </w:r>
      <w:proofErr w:type="spellStart"/>
      <w:r>
        <w:t>ülke</w:t>
      </w:r>
      <w:proofErr w:type="spellEnd"/>
      <w:r>
        <w:t xml:space="preserve">, Euro </w:t>
      </w:r>
      <w:proofErr w:type="spellStart"/>
      <w:r>
        <w:t>yerine</w:t>
      </w:r>
      <w:proofErr w:type="spellEnd"/>
      <w:r>
        <w:t xml:space="preserve"> </w:t>
      </w:r>
      <w:proofErr w:type="spellStart"/>
      <w:r>
        <w:t>hâlen</w:t>
      </w:r>
      <w:proofErr w:type="spellEnd"/>
      <w:r>
        <w:t xml:space="preserve"> </w:t>
      </w:r>
      <w:proofErr w:type="spellStart"/>
      <w:r>
        <w:t>kendi</w:t>
      </w:r>
      <w:proofErr w:type="spellEnd"/>
      <w:r>
        <w:t xml:space="preserve"> para </w:t>
      </w:r>
      <w:proofErr w:type="spellStart"/>
      <w:r>
        <w:t>birimi</w:t>
      </w:r>
      <w:proofErr w:type="spellEnd"/>
      <w:r>
        <w:t xml:space="preserve"> </w:t>
      </w:r>
      <w:proofErr w:type="spellStart"/>
      <w:r>
        <w:t>olan</w:t>
      </w:r>
      <w:proofErr w:type="spellEnd"/>
      <w:r>
        <w:t xml:space="preserve"> </w:t>
      </w:r>
      <w:r w:rsidRPr="000749EC">
        <w:rPr>
          <w:rStyle w:val="Gl"/>
          <w:b w:val="0"/>
        </w:rPr>
        <w:t xml:space="preserve">Macar </w:t>
      </w:r>
      <w:proofErr w:type="spellStart"/>
      <w:r w:rsidRPr="000749EC">
        <w:rPr>
          <w:rStyle w:val="Gl"/>
          <w:b w:val="0"/>
        </w:rPr>
        <w:t>Forinti</w:t>
      </w:r>
      <w:proofErr w:type="spellEnd"/>
      <w:r w:rsidRPr="000749EC">
        <w:rPr>
          <w:rStyle w:val="Gl"/>
          <w:b w:val="0"/>
        </w:rPr>
        <w:t xml:space="preserve"> (HUF)</w:t>
      </w:r>
      <w:r>
        <w:t>’</w:t>
      </w:r>
      <w:proofErr w:type="spellStart"/>
      <w:r>
        <w:t>yi</w:t>
      </w:r>
      <w:proofErr w:type="spellEnd"/>
      <w:r>
        <w:t xml:space="preserve"> </w:t>
      </w:r>
      <w:proofErr w:type="spellStart"/>
      <w:r>
        <w:t>kullanmaktadır</w:t>
      </w:r>
      <w:proofErr w:type="spellEnd"/>
      <w:r>
        <w:t>.</w:t>
      </w:r>
    </w:p>
    <w:p w14:paraId="1A5AAA75" w14:textId="77777777" w:rsidR="00255F44" w:rsidRDefault="00255F44" w:rsidP="006C7016">
      <w:pPr>
        <w:spacing w:after="100" w:afterAutospacing="1"/>
        <w:ind w:firstLine="720"/>
        <w:jc w:val="both"/>
      </w:pPr>
      <w:proofErr w:type="spellStart"/>
      <w:r>
        <w:t>Nüfus</w:t>
      </w:r>
      <w:proofErr w:type="spellEnd"/>
      <w:r>
        <w:t xml:space="preserve"> </w:t>
      </w:r>
      <w:proofErr w:type="spellStart"/>
      <w:r>
        <w:t>yapısı</w:t>
      </w:r>
      <w:proofErr w:type="spellEnd"/>
      <w:r>
        <w:t xml:space="preserve"> </w:t>
      </w:r>
      <w:proofErr w:type="spellStart"/>
      <w:r>
        <w:t>itibariyle</w:t>
      </w:r>
      <w:proofErr w:type="spellEnd"/>
      <w:r>
        <w:t xml:space="preserve"> </w:t>
      </w:r>
      <w:proofErr w:type="spellStart"/>
      <w:r>
        <w:t>ülke</w:t>
      </w:r>
      <w:proofErr w:type="spellEnd"/>
      <w:r>
        <w:t xml:space="preserve"> </w:t>
      </w:r>
      <w:proofErr w:type="spellStart"/>
      <w:r>
        <w:t>büyük</w:t>
      </w:r>
      <w:proofErr w:type="spellEnd"/>
      <w:r>
        <w:t xml:space="preserve"> </w:t>
      </w:r>
      <w:proofErr w:type="spellStart"/>
      <w:r>
        <w:t>ölçüde</w:t>
      </w:r>
      <w:proofErr w:type="spellEnd"/>
      <w:r>
        <w:t xml:space="preserve"> </w:t>
      </w:r>
      <w:proofErr w:type="spellStart"/>
      <w:r>
        <w:t>homojen</w:t>
      </w:r>
      <w:proofErr w:type="spellEnd"/>
      <w:r>
        <w:t xml:space="preserve"> </w:t>
      </w:r>
      <w:proofErr w:type="spellStart"/>
      <w:r>
        <w:t>olup</w:t>
      </w:r>
      <w:proofErr w:type="spellEnd"/>
      <w:r>
        <w:t xml:space="preserve">, %85-90 </w:t>
      </w:r>
      <w:proofErr w:type="spellStart"/>
      <w:r w:rsidRPr="000749EC">
        <w:t>oranında</w:t>
      </w:r>
      <w:proofErr w:type="spellEnd"/>
      <w:r w:rsidRPr="000749EC">
        <w:rPr>
          <w:b/>
        </w:rPr>
        <w:t xml:space="preserve"> </w:t>
      </w:r>
      <w:proofErr w:type="spellStart"/>
      <w:r w:rsidRPr="000749EC">
        <w:rPr>
          <w:rStyle w:val="Gl"/>
          <w:b w:val="0"/>
        </w:rPr>
        <w:t>etnik</w:t>
      </w:r>
      <w:proofErr w:type="spellEnd"/>
      <w:r w:rsidRPr="000749EC">
        <w:rPr>
          <w:rStyle w:val="Gl"/>
          <w:b w:val="0"/>
        </w:rPr>
        <w:t xml:space="preserve"> Macar </w:t>
      </w:r>
      <w:proofErr w:type="spellStart"/>
      <w:r w:rsidRPr="000749EC">
        <w:rPr>
          <w:rStyle w:val="Gl"/>
          <w:b w:val="0"/>
        </w:rPr>
        <w:t>nüfus</w:t>
      </w:r>
      <w:proofErr w:type="spellEnd"/>
      <w:r>
        <w:t xml:space="preserve"> </w:t>
      </w:r>
      <w:proofErr w:type="spellStart"/>
      <w:r>
        <w:t>barındırmaktadır</w:t>
      </w:r>
      <w:proofErr w:type="spellEnd"/>
      <w:r>
        <w:t xml:space="preserve">. </w:t>
      </w:r>
      <w:proofErr w:type="spellStart"/>
      <w:r>
        <w:t>Etnik</w:t>
      </w:r>
      <w:proofErr w:type="spellEnd"/>
      <w:r>
        <w:t xml:space="preserve"> </w:t>
      </w:r>
      <w:proofErr w:type="spellStart"/>
      <w:r>
        <w:t>azınlıklar</w:t>
      </w:r>
      <w:proofErr w:type="spellEnd"/>
      <w:r>
        <w:t xml:space="preserve"> </w:t>
      </w:r>
      <w:proofErr w:type="spellStart"/>
      <w:r>
        <w:t>arasında</w:t>
      </w:r>
      <w:proofErr w:type="spellEnd"/>
      <w:r>
        <w:t xml:space="preserve"> </w:t>
      </w:r>
      <w:proofErr w:type="spellStart"/>
      <w:r w:rsidRPr="000749EC">
        <w:rPr>
          <w:rStyle w:val="Gl"/>
          <w:b w:val="0"/>
        </w:rPr>
        <w:t>Romanlar</w:t>
      </w:r>
      <w:proofErr w:type="spellEnd"/>
      <w:r w:rsidRPr="000749EC">
        <w:rPr>
          <w:rStyle w:val="Gl"/>
          <w:b w:val="0"/>
        </w:rPr>
        <w:t xml:space="preserve">, </w:t>
      </w:r>
      <w:proofErr w:type="spellStart"/>
      <w:r w:rsidRPr="000749EC">
        <w:rPr>
          <w:rStyle w:val="Gl"/>
          <w:b w:val="0"/>
        </w:rPr>
        <w:t>Almanlar</w:t>
      </w:r>
      <w:proofErr w:type="spellEnd"/>
      <w:r w:rsidRPr="000749EC">
        <w:rPr>
          <w:rStyle w:val="Gl"/>
          <w:b w:val="0"/>
        </w:rPr>
        <w:t xml:space="preserve">, </w:t>
      </w:r>
      <w:proofErr w:type="spellStart"/>
      <w:r w:rsidRPr="000749EC">
        <w:rPr>
          <w:rStyle w:val="Gl"/>
          <w:b w:val="0"/>
        </w:rPr>
        <w:t>Slovaklar</w:t>
      </w:r>
      <w:proofErr w:type="spellEnd"/>
      <w:r w:rsidRPr="000749EC">
        <w:rPr>
          <w:rStyle w:val="Gl"/>
          <w:b w:val="0"/>
        </w:rPr>
        <w:t xml:space="preserve">, </w:t>
      </w:r>
      <w:proofErr w:type="spellStart"/>
      <w:r w:rsidRPr="000749EC">
        <w:rPr>
          <w:rStyle w:val="Gl"/>
          <w:b w:val="0"/>
        </w:rPr>
        <w:t>Hırvatlar</w:t>
      </w:r>
      <w:proofErr w:type="spellEnd"/>
      <w:r w:rsidRPr="000749EC">
        <w:rPr>
          <w:rStyle w:val="Gl"/>
          <w:b w:val="0"/>
        </w:rPr>
        <w:t xml:space="preserve"> </w:t>
      </w:r>
      <w:proofErr w:type="spellStart"/>
      <w:r w:rsidRPr="000749EC">
        <w:rPr>
          <w:rStyle w:val="Gl"/>
          <w:b w:val="0"/>
        </w:rPr>
        <w:t>ve</w:t>
      </w:r>
      <w:proofErr w:type="spellEnd"/>
      <w:r w:rsidRPr="000749EC">
        <w:rPr>
          <w:rStyle w:val="Gl"/>
          <w:b w:val="0"/>
        </w:rPr>
        <w:t xml:space="preserve"> </w:t>
      </w:r>
      <w:proofErr w:type="spellStart"/>
      <w:r w:rsidRPr="000749EC">
        <w:rPr>
          <w:rStyle w:val="Gl"/>
          <w:b w:val="0"/>
        </w:rPr>
        <w:t>Sırplar</w:t>
      </w:r>
      <w:proofErr w:type="spellEnd"/>
      <w:r w:rsidRPr="000749EC">
        <w:rPr>
          <w:b/>
        </w:rPr>
        <w:t xml:space="preserve"> </w:t>
      </w:r>
      <w:proofErr w:type="spellStart"/>
      <w:r>
        <w:t>gibi</w:t>
      </w:r>
      <w:proofErr w:type="spellEnd"/>
      <w:r>
        <w:t xml:space="preserve"> </w:t>
      </w:r>
      <w:proofErr w:type="spellStart"/>
      <w:r>
        <w:t>gruplar</w:t>
      </w:r>
      <w:proofErr w:type="spellEnd"/>
      <w:r>
        <w:t xml:space="preserve"> </w:t>
      </w:r>
      <w:proofErr w:type="spellStart"/>
      <w:r>
        <w:t>bulunur</w:t>
      </w:r>
      <w:proofErr w:type="spellEnd"/>
      <w:r>
        <w:t xml:space="preserve">. Roman </w:t>
      </w:r>
      <w:proofErr w:type="spellStart"/>
      <w:r>
        <w:t>nüfusu</w:t>
      </w:r>
      <w:proofErr w:type="spellEnd"/>
      <w:r>
        <w:t xml:space="preserve"> </w:t>
      </w:r>
      <w:proofErr w:type="spellStart"/>
      <w:r>
        <w:t>tahmini</w:t>
      </w:r>
      <w:proofErr w:type="spellEnd"/>
      <w:r>
        <w:t xml:space="preserve"> </w:t>
      </w:r>
      <w:proofErr w:type="spellStart"/>
      <w:r>
        <w:t>olarak</w:t>
      </w:r>
      <w:proofErr w:type="spellEnd"/>
      <w:r>
        <w:t xml:space="preserve"> %4 </w:t>
      </w:r>
      <w:proofErr w:type="spellStart"/>
      <w:r>
        <w:t>civarındadır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özellikle</w:t>
      </w:r>
      <w:proofErr w:type="spellEnd"/>
      <w:r>
        <w:t xml:space="preserve"> </w:t>
      </w:r>
      <w:proofErr w:type="spellStart"/>
      <w:r>
        <w:t>doğu</w:t>
      </w:r>
      <w:proofErr w:type="spellEnd"/>
      <w:r>
        <w:t xml:space="preserve"> </w:t>
      </w:r>
      <w:proofErr w:type="spellStart"/>
      <w:r>
        <w:t>bölgelerde</w:t>
      </w:r>
      <w:proofErr w:type="spellEnd"/>
      <w:r>
        <w:t xml:space="preserve"> </w:t>
      </w:r>
      <w:proofErr w:type="spellStart"/>
      <w:r>
        <w:t>yoğunlaşmıştır</w:t>
      </w:r>
      <w:proofErr w:type="spellEnd"/>
      <w:r>
        <w:t>.</w:t>
      </w:r>
    </w:p>
    <w:p w14:paraId="234A0F84" w14:textId="77777777" w:rsidR="00255F44" w:rsidRDefault="00255F44" w:rsidP="006C7016">
      <w:pPr>
        <w:spacing w:after="100" w:afterAutospacing="1"/>
        <w:ind w:firstLine="720"/>
        <w:jc w:val="both"/>
      </w:pPr>
      <w:r>
        <w:t xml:space="preserve">Dini </w:t>
      </w:r>
      <w:proofErr w:type="spellStart"/>
      <w:r>
        <w:t>yapı</w:t>
      </w:r>
      <w:proofErr w:type="spellEnd"/>
      <w:r>
        <w:t xml:space="preserve"> </w:t>
      </w:r>
      <w:proofErr w:type="spellStart"/>
      <w:r>
        <w:t>ağırlıklı</w:t>
      </w:r>
      <w:proofErr w:type="spellEnd"/>
      <w:r>
        <w:t xml:space="preserve"> </w:t>
      </w:r>
      <w:proofErr w:type="spellStart"/>
      <w:r>
        <w:t>olarak</w:t>
      </w:r>
      <w:proofErr w:type="spellEnd"/>
      <w:r>
        <w:t xml:space="preserve"> </w:t>
      </w:r>
      <w:proofErr w:type="spellStart"/>
      <w:r w:rsidRPr="000749EC">
        <w:rPr>
          <w:rStyle w:val="Gl"/>
          <w:b w:val="0"/>
        </w:rPr>
        <w:t>Katolik</w:t>
      </w:r>
      <w:proofErr w:type="spellEnd"/>
      <w:r w:rsidRPr="000749EC">
        <w:rPr>
          <w:rStyle w:val="Gl"/>
          <w:b w:val="0"/>
        </w:rPr>
        <w:t xml:space="preserve"> Hristiyanlığa</w:t>
      </w:r>
      <w:r>
        <w:t xml:space="preserve"> </w:t>
      </w:r>
      <w:proofErr w:type="spellStart"/>
      <w:r>
        <w:t>dayanmaktadır</w:t>
      </w:r>
      <w:proofErr w:type="spellEnd"/>
      <w:r>
        <w:t xml:space="preserve">. </w:t>
      </w:r>
      <w:proofErr w:type="spellStart"/>
      <w:r>
        <w:t>Nüfusun</w:t>
      </w:r>
      <w:proofErr w:type="spellEnd"/>
      <w:r>
        <w:t xml:space="preserve"> </w:t>
      </w:r>
      <w:proofErr w:type="spellStart"/>
      <w:r>
        <w:t>yaklaşık</w:t>
      </w:r>
      <w:proofErr w:type="spellEnd"/>
      <w:r>
        <w:t xml:space="preserve"> %50’si </w:t>
      </w:r>
      <w:proofErr w:type="spellStart"/>
      <w:r>
        <w:t>Katolik</w:t>
      </w:r>
      <w:proofErr w:type="spellEnd"/>
      <w:r>
        <w:t xml:space="preserve">, %15’i </w:t>
      </w:r>
      <w:proofErr w:type="spellStart"/>
      <w:r>
        <w:t>Kalvinist</w:t>
      </w:r>
      <w:proofErr w:type="spellEnd"/>
      <w:r>
        <w:t xml:space="preserve"> (Reformcu), %3’ü </w:t>
      </w:r>
      <w:proofErr w:type="spellStart"/>
      <w:r>
        <w:t>Lüteriyen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%1’i </w:t>
      </w:r>
      <w:proofErr w:type="spellStart"/>
      <w:r>
        <w:t>Ortodoks’tur</w:t>
      </w:r>
      <w:proofErr w:type="spellEnd"/>
      <w:r>
        <w:t xml:space="preserve">. </w:t>
      </w:r>
      <w:proofErr w:type="spellStart"/>
      <w:r>
        <w:t>Ancak</w:t>
      </w:r>
      <w:proofErr w:type="spellEnd"/>
      <w:r>
        <w:t xml:space="preserve"> </w:t>
      </w:r>
      <w:proofErr w:type="spellStart"/>
      <w:r>
        <w:t>komünizm</w:t>
      </w:r>
      <w:proofErr w:type="spellEnd"/>
      <w:r>
        <w:t xml:space="preserve"> </w:t>
      </w:r>
      <w:proofErr w:type="spellStart"/>
      <w:r>
        <w:t>döneminde</w:t>
      </w:r>
      <w:proofErr w:type="spellEnd"/>
      <w:r>
        <w:t xml:space="preserve"> din </w:t>
      </w:r>
      <w:proofErr w:type="spellStart"/>
      <w:r>
        <w:t>karşıtı</w:t>
      </w:r>
      <w:proofErr w:type="spellEnd"/>
      <w:r>
        <w:t xml:space="preserve"> </w:t>
      </w:r>
      <w:proofErr w:type="spellStart"/>
      <w:r>
        <w:t>politikaların</w:t>
      </w:r>
      <w:proofErr w:type="spellEnd"/>
      <w:r>
        <w:t xml:space="preserve"> </w:t>
      </w:r>
      <w:proofErr w:type="spellStart"/>
      <w:r>
        <w:t>etkisiyle</w:t>
      </w:r>
      <w:proofErr w:type="spellEnd"/>
      <w:r>
        <w:t xml:space="preserve"> </w:t>
      </w:r>
      <w:proofErr w:type="spellStart"/>
      <w:r>
        <w:t>dini</w:t>
      </w:r>
      <w:proofErr w:type="spellEnd"/>
      <w:r>
        <w:t xml:space="preserve"> </w:t>
      </w:r>
      <w:proofErr w:type="spellStart"/>
      <w:r>
        <w:t>pratikler</w:t>
      </w:r>
      <w:proofErr w:type="spellEnd"/>
      <w:r>
        <w:t xml:space="preserve"> </w:t>
      </w:r>
      <w:proofErr w:type="spellStart"/>
      <w:r>
        <w:t>azalmış</w:t>
      </w:r>
      <w:proofErr w:type="spellEnd"/>
      <w:r>
        <w:t xml:space="preserve">, </w:t>
      </w:r>
      <w:proofErr w:type="spellStart"/>
      <w:r>
        <w:t>özellikle</w:t>
      </w:r>
      <w:proofErr w:type="spellEnd"/>
      <w:r>
        <w:t xml:space="preserve"> </w:t>
      </w:r>
      <w:proofErr w:type="spellStart"/>
      <w:r>
        <w:t>kentlerde</w:t>
      </w:r>
      <w:proofErr w:type="spellEnd"/>
      <w:r>
        <w:t xml:space="preserve"> </w:t>
      </w:r>
      <w:proofErr w:type="spellStart"/>
      <w:r>
        <w:t>sekülerleşme</w:t>
      </w:r>
      <w:proofErr w:type="spellEnd"/>
      <w:r>
        <w:t xml:space="preserve"> </w:t>
      </w:r>
      <w:proofErr w:type="spellStart"/>
      <w:r>
        <w:t>yaygınlaşmıştır</w:t>
      </w:r>
      <w:proofErr w:type="spellEnd"/>
      <w:r>
        <w:t>.</w:t>
      </w:r>
    </w:p>
    <w:p w14:paraId="6B41F997" w14:textId="77777777" w:rsidR="00255F44" w:rsidRDefault="00255F44" w:rsidP="006C7016">
      <w:pPr>
        <w:spacing w:after="100" w:afterAutospacing="1"/>
        <w:ind w:firstLine="720"/>
        <w:jc w:val="both"/>
      </w:pPr>
      <w:proofErr w:type="spellStart"/>
      <w:r>
        <w:t>Macaristan</w:t>
      </w:r>
      <w:proofErr w:type="spellEnd"/>
      <w:r>
        <w:t xml:space="preserve">, </w:t>
      </w:r>
      <w:proofErr w:type="spellStart"/>
      <w:r w:rsidRPr="000749EC">
        <w:rPr>
          <w:rStyle w:val="Gl"/>
          <w:b w:val="0"/>
        </w:rPr>
        <w:t>insani</w:t>
      </w:r>
      <w:proofErr w:type="spellEnd"/>
      <w:r w:rsidRPr="000749EC">
        <w:rPr>
          <w:rStyle w:val="Gl"/>
          <w:b w:val="0"/>
        </w:rPr>
        <w:t xml:space="preserve"> </w:t>
      </w:r>
      <w:proofErr w:type="spellStart"/>
      <w:r w:rsidRPr="000749EC">
        <w:rPr>
          <w:rStyle w:val="Gl"/>
          <w:b w:val="0"/>
        </w:rPr>
        <w:t>gelişmişlik</w:t>
      </w:r>
      <w:proofErr w:type="spellEnd"/>
      <w:r w:rsidRPr="000749EC">
        <w:rPr>
          <w:rStyle w:val="Gl"/>
          <w:b w:val="0"/>
        </w:rPr>
        <w:t xml:space="preserve"> </w:t>
      </w:r>
      <w:proofErr w:type="spellStart"/>
      <w:r w:rsidRPr="000749EC">
        <w:rPr>
          <w:rStyle w:val="Gl"/>
          <w:b w:val="0"/>
        </w:rPr>
        <w:t>endeksi</w:t>
      </w:r>
      <w:proofErr w:type="spellEnd"/>
      <w:r>
        <w:t xml:space="preserve"> </w:t>
      </w:r>
      <w:proofErr w:type="spellStart"/>
      <w:r>
        <w:t>yüksek</w:t>
      </w:r>
      <w:proofErr w:type="spellEnd"/>
      <w:r>
        <w:t xml:space="preserve"> </w:t>
      </w:r>
      <w:proofErr w:type="spellStart"/>
      <w:r>
        <w:t>ülkelerden</w:t>
      </w:r>
      <w:proofErr w:type="spellEnd"/>
      <w:r>
        <w:t xml:space="preserve"> </w:t>
      </w:r>
      <w:proofErr w:type="spellStart"/>
      <w:r>
        <w:t>biridir</w:t>
      </w:r>
      <w:proofErr w:type="spellEnd"/>
      <w:r>
        <w:t xml:space="preserve">. </w:t>
      </w:r>
      <w:proofErr w:type="spellStart"/>
      <w:r>
        <w:t>Eğitim</w:t>
      </w:r>
      <w:proofErr w:type="spellEnd"/>
      <w:r>
        <w:t xml:space="preserve"> </w:t>
      </w:r>
      <w:proofErr w:type="spellStart"/>
      <w:r>
        <w:t>seviyesi</w:t>
      </w:r>
      <w:proofErr w:type="spellEnd"/>
      <w:r>
        <w:t xml:space="preserve"> </w:t>
      </w:r>
      <w:proofErr w:type="spellStart"/>
      <w:r>
        <w:t>yüksektir</w:t>
      </w:r>
      <w:proofErr w:type="spellEnd"/>
      <w:r>
        <w:t xml:space="preserve">; </w:t>
      </w:r>
      <w:proofErr w:type="spellStart"/>
      <w:r w:rsidRPr="000749EC">
        <w:rPr>
          <w:rStyle w:val="Gl"/>
          <w:b w:val="0"/>
        </w:rPr>
        <w:t>okuryazarlık</w:t>
      </w:r>
      <w:proofErr w:type="spellEnd"/>
      <w:r w:rsidRPr="000749EC">
        <w:rPr>
          <w:rStyle w:val="Gl"/>
          <w:b w:val="0"/>
        </w:rPr>
        <w:t xml:space="preserve"> </w:t>
      </w:r>
      <w:proofErr w:type="spellStart"/>
      <w:r w:rsidRPr="000749EC">
        <w:rPr>
          <w:rStyle w:val="Gl"/>
          <w:b w:val="0"/>
        </w:rPr>
        <w:t>oranı</w:t>
      </w:r>
      <w:proofErr w:type="spellEnd"/>
      <w:r w:rsidRPr="000749EC">
        <w:rPr>
          <w:rStyle w:val="Gl"/>
          <w:b w:val="0"/>
        </w:rPr>
        <w:t xml:space="preserve"> %99’un </w:t>
      </w:r>
      <w:proofErr w:type="spellStart"/>
      <w:r w:rsidRPr="000749EC">
        <w:rPr>
          <w:rStyle w:val="Gl"/>
          <w:b w:val="0"/>
        </w:rPr>
        <w:t>üzerindedir</w:t>
      </w:r>
      <w:proofErr w:type="spellEnd"/>
      <w:r>
        <w:t xml:space="preserve">. Devlet, </w:t>
      </w:r>
      <w:proofErr w:type="spellStart"/>
      <w:r>
        <w:t>ilköğretimden</w:t>
      </w:r>
      <w:proofErr w:type="spellEnd"/>
      <w:r>
        <w:t xml:space="preserve"> </w:t>
      </w:r>
      <w:proofErr w:type="spellStart"/>
      <w:r>
        <w:t>üniversiteye</w:t>
      </w:r>
      <w:proofErr w:type="spellEnd"/>
      <w:r>
        <w:t xml:space="preserve"> </w:t>
      </w:r>
      <w:proofErr w:type="spellStart"/>
      <w:r>
        <w:t>kadar</w:t>
      </w:r>
      <w:proofErr w:type="spellEnd"/>
      <w:r>
        <w:t xml:space="preserve"> </w:t>
      </w:r>
      <w:proofErr w:type="spellStart"/>
      <w:r>
        <w:t>eğitimi</w:t>
      </w:r>
      <w:proofErr w:type="spellEnd"/>
      <w:r>
        <w:t xml:space="preserve"> </w:t>
      </w:r>
      <w:proofErr w:type="spellStart"/>
      <w:r>
        <w:t>büyük</w:t>
      </w:r>
      <w:proofErr w:type="spellEnd"/>
      <w:r>
        <w:t xml:space="preserve"> </w:t>
      </w:r>
      <w:proofErr w:type="spellStart"/>
      <w:r>
        <w:t>ölçüde</w:t>
      </w:r>
      <w:proofErr w:type="spellEnd"/>
      <w:r>
        <w:t xml:space="preserve"> </w:t>
      </w:r>
      <w:proofErr w:type="spellStart"/>
      <w:r>
        <w:t>finanse</w:t>
      </w:r>
      <w:proofErr w:type="spellEnd"/>
      <w:r>
        <w:t xml:space="preserve"> </w:t>
      </w:r>
      <w:proofErr w:type="spellStart"/>
      <w:r>
        <w:t>eder</w:t>
      </w:r>
      <w:proofErr w:type="spellEnd"/>
      <w:r>
        <w:t xml:space="preserve">. </w:t>
      </w:r>
      <w:proofErr w:type="spellStart"/>
      <w:r>
        <w:t>Ayrıca</w:t>
      </w:r>
      <w:proofErr w:type="spellEnd"/>
      <w:r>
        <w:t xml:space="preserve"> </w:t>
      </w:r>
      <w:proofErr w:type="spellStart"/>
      <w:r>
        <w:t>sağlık</w:t>
      </w:r>
      <w:proofErr w:type="spellEnd"/>
      <w:r>
        <w:t xml:space="preserve"> </w:t>
      </w:r>
      <w:proofErr w:type="spellStart"/>
      <w:r>
        <w:t>hizmetleri</w:t>
      </w:r>
      <w:proofErr w:type="spellEnd"/>
      <w:r>
        <w:t xml:space="preserve"> </w:t>
      </w:r>
      <w:proofErr w:type="spellStart"/>
      <w:r>
        <w:t>kamusal</w:t>
      </w:r>
      <w:proofErr w:type="spellEnd"/>
      <w:r>
        <w:t xml:space="preserve"> </w:t>
      </w:r>
      <w:proofErr w:type="spellStart"/>
      <w:r>
        <w:t>sistemle</w:t>
      </w:r>
      <w:proofErr w:type="spellEnd"/>
      <w:r>
        <w:t xml:space="preserve"> </w:t>
      </w:r>
      <w:proofErr w:type="spellStart"/>
      <w:r>
        <w:t>sunulmaktadır</w:t>
      </w:r>
      <w:proofErr w:type="spellEnd"/>
      <w:r>
        <w:t>.</w:t>
      </w:r>
    </w:p>
    <w:p w14:paraId="5D11105D" w14:textId="77777777" w:rsidR="00255F44" w:rsidRDefault="00255F44" w:rsidP="006C7016">
      <w:pPr>
        <w:spacing w:after="100" w:afterAutospacing="1"/>
        <w:ind w:firstLine="720"/>
        <w:jc w:val="both"/>
      </w:pPr>
      <w:r>
        <w:t xml:space="preserve">Macar </w:t>
      </w:r>
      <w:proofErr w:type="spellStart"/>
      <w:r>
        <w:t>toplumu</w:t>
      </w:r>
      <w:proofErr w:type="spellEnd"/>
      <w:r>
        <w:t xml:space="preserve">, </w:t>
      </w:r>
      <w:proofErr w:type="spellStart"/>
      <w:r>
        <w:t>geleneksel</w:t>
      </w:r>
      <w:proofErr w:type="spellEnd"/>
      <w:r>
        <w:t xml:space="preserve"> </w:t>
      </w:r>
      <w:proofErr w:type="spellStart"/>
      <w:r>
        <w:t>aile</w:t>
      </w:r>
      <w:proofErr w:type="spellEnd"/>
      <w:r>
        <w:t xml:space="preserve"> </w:t>
      </w:r>
      <w:proofErr w:type="spellStart"/>
      <w:r>
        <w:t>yapısını</w:t>
      </w:r>
      <w:proofErr w:type="spellEnd"/>
      <w:r>
        <w:t xml:space="preserve"> </w:t>
      </w:r>
      <w:proofErr w:type="spellStart"/>
      <w:r>
        <w:t>önemseyen</w:t>
      </w:r>
      <w:proofErr w:type="spellEnd"/>
      <w:r>
        <w:t xml:space="preserve"> </w:t>
      </w:r>
      <w:proofErr w:type="spellStart"/>
      <w:r>
        <w:t>ancak</w:t>
      </w:r>
      <w:proofErr w:type="spellEnd"/>
      <w:r>
        <w:t xml:space="preserve"> </w:t>
      </w:r>
      <w:proofErr w:type="spellStart"/>
      <w:r>
        <w:t>bireysel</w:t>
      </w:r>
      <w:proofErr w:type="spellEnd"/>
      <w:r>
        <w:t xml:space="preserve"> </w:t>
      </w:r>
      <w:proofErr w:type="spellStart"/>
      <w:r>
        <w:t>özgürlüklere</w:t>
      </w:r>
      <w:proofErr w:type="spellEnd"/>
      <w:r>
        <w:t xml:space="preserve"> de </w:t>
      </w:r>
      <w:proofErr w:type="spellStart"/>
      <w:r>
        <w:t>değer</w:t>
      </w:r>
      <w:proofErr w:type="spellEnd"/>
      <w:r>
        <w:t xml:space="preserve"> </w:t>
      </w:r>
      <w:proofErr w:type="spellStart"/>
      <w:r>
        <w:t>veren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yapıya</w:t>
      </w:r>
      <w:proofErr w:type="spellEnd"/>
      <w:r>
        <w:t xml:space="preserve"> </w:t>
      </w:r>
      <w:proofErr w:type="spellStart"/>
      <w:r>
        <w:t>sahiptir</w:t>
      </w:r>
      <w:proofErr w:type="spellEnd"/>
      <w:r>
        <w:t xml:space="preserve">. </w:t>
      </w:r>
      <w:proofErr w:type="spellStart"/>
      <w:r>
        <w:t>Kırsal</w:t>
      </w:r>
      <w:proofErr w:type="spellEnd"/>
      <w:r>
        <w:t xml:space="preserve"> </w:t>
      </w:r>
      <w:proofErr w:type="spellStart"/>
      <w:r>
        <w:t>alanlarda</w:t>
      </w:r>
      <w:proofErr w:type="spellEnd"/>
      <w:r>
        <w:t xml:space="preserve"> </w:t>
      </w:r>
      <w:proofErr w:type="spellStart"/>
      <w:r>
        <w:t>topluluk</w:t>
      </w:r>
      <w:proofErr w:type="spellEnd"/>
      <w:r>
        <w:t xml:space="preserve"> </w:t>
      </w:r>
      <w:proofErr w:type="spellStart"/>
      <w:r>
        <w:t>içi</w:t>
      </w:r>
      <w:proofErr w:type="spellEnd"/>
      <w:r>
        <w:t xml:space="preserve"> </w:t>
      </w:r>
      <w:proofErr w:type="spellStart"/>
      <w:r>
        <w:t>dayanışma</w:t>
      </w:r>
      <w:proofErr w:type="spellEnd"/>
      <w:r>
        <w:t xml:space="preserve"> </w:t>
      </w:r>
      <w:proofErr w:type="spellStart"/>
      <w:r>
        <w:t>güçlüdür</w:t>
      </w:r>
      <w:proofErr w:type="spellEnd"/>
      <w:r>
        <w:t xml:space="preserve">, </w:t>
      </w:r>
      <w:proofErr w:type="spellStart"/>
      <w:r>
        <w:t>kentlerde</w:t>
      </w:r>
      <w:proofErr w:type="spellEnd"/>
      <w:r>
        <w:t xml:space="preserve"> </w:t>
      </w:r>
      <w:proofErr w:type="spellStart"/>
      <w:r>
        <w:t>ise</w:t>
      </w:r>
      <w:proofErr w:type="spellEnd"/>
      <w:r>
        <w:t xml:space="preserve"> </w:t>
      </w:r>
      <w:proofErr w:type="spellStart"/>
      <w:r>
        <w:t>bireysellik</w:t>
      </w:r>
      <w:proofErr w:type="spellEnd"/>
      <w:r>
        <w:t xml:space="preserve"> </w:t>
      </w:r>
      <w:proofErr w:type="spellStart"/>
      <w:r>
        <w:t>öne</w:t>
      </w:r>
      <w:proofErr w:type="spellEnd"/>
      <w:r>
        <w:t xml:space="preserve"> </w:t>
      </w:r>
      <w:proofErr w:type="spellStart"/>
      <w:r>
        <w:t>çıkmaktadır</w:t>
      </w:r>
      <w:proofErr w:type="spellEnd"/>
      <w:r>
        <w:t xml:space="preserve">. </w:t>
      </w:r>
      <w:proofErr w:type="spellStart"/>
      <w:r w:rsidRPr="000749EC">
        <w:rPr>
          <w:rStyle w:val="Gl"/>
          <w:b w:val="0"/>
        </w:rPr>
        <w:t>Kadınların</w:t>
      </w:r>
      <w:proofErr w:type="spellEnd"/>
      <w:r w:rsidRPr="000749EC">
        <w:rPr>
          <w:rStyle w:val="Gl"/>
          <w:b w:val="0"/>
        </w:rPr>
        <w:t xml:space="preserve"> </w:t>
      </w:r>
      <w:proofErr w:type="spellStart"/>
      <w:r w:rsidRPr="000749EC">
        <w:rPr>
          <w:rStyle w:val="Gl"/>
          <w:b w:val="0"/>
        </w:rPr>
        <w:t>iş</w:t>
      </w:r>
      <w:proofErr w:type="spellEnd"/>
      <w:r w:rsidRPr="000749EC">
        <w:rPr>
          <w:rStyle w:val="Gl"/>
          <w:b w:val="0"/>
        </w:rPr>
        <w:t xml:space="preserve"> </w:t>
      </w:r>
      <w:proofErr w:type="spellStart"/>
      <w:r w:rsidRPr="000749EC">
        <w:rPr>
          <w:rStyle w:val="Gl"/>
          <w:b w:val="0"/>
        </w:rPr>
        <w:t>gücüne</w:t>
      </w:r>
      <w:proofErr w:type="spellEnd"/>
      <w:r w:rsidRPr="000749EC">
        <w:rPr>
          <w:rStyle w:val="Gl"/>
          <w:b w:val="0"/>
        </w:rPr>
        <w:t xml:space="preserve"> </w:t>
      </w:r>
      <w:proofErr w:type="spellStart"/>
      <w:r w:rsidRPr="000749EC">
        <w:rPr>
          <w:rStyle w:val="Gl"/>
          <w:b w:val="0"/>
        </w:rPr>
        <w:t>katılım</w:t>
      </w:r>
      <w:proofErr w:type="spellEnd"/>
      <w:r w:rsidRPr="000749EC">
        <w:rPr>
          <w:rStyle w:val="Gl"/>
          <w:b w:val="0"/>
        </w:rPr>
        <w:t xml:space="preserve"> </w:t>
      </w:r>
      <w:proofErr w:type="spellStart"/>
      <w:r w:rsidRPr="000749EC">
        <w:rPr>
          <w:rStyle w:val="Gl"/>
          <w:b w:val="0"/>
        </w:rPr>
        <w:t>oranı</w:t>
      </w:r>
      <w:proofErr w:type="spellEnd"/>
      <w:r w:rsidRPr="000749EC">
        <w:rPr>
          <w:rStyle w:val="Gl"/>
          <w:b w:val="0"/>
        </w:rPr>
        <w:t xml:space="preserve"> %60’ın </w:t>
      </w:r>
      <w:proofErr w:type="spellStart"/>
      <w:r w:rsidRPr="000749EC">
        <w:rPr>
          <w:rStyle w:val="Gl"/>
          <w:b w:val="0"/>
        </w:rPr>
        <w:t>üzerindedir</w:t>
      </w:r>
      <w:proofErr w:type="spellEnd"/>
      <w:r>
        <w:t xml:space="preserve">, </w:t>
      </w:r>
      <w:proofErr w:type="spellStart"/>
      <w:r>
        <w:t>bu</w:t>
      </w:r>
      <w:proofErr w:type="spellEnd"/>
      <w:r>
        <w:t xml:space="preserve"> da </w:t>
      </w:r>
      <w:proofErr w:type="spellStart"/>
      <w:r>
        <w:t>toplumsal</w:t>
      </w:r>
      <w:proofErr w:type="spellEnd"/>
      <w:r>
        <w:t xml:space="preserve"> </w:t>
      </w:r>
      <w:proofErr w:type="spellStart"/>
      <w:r>
        <w:t>cinsiyet</w:t>
      </w:r>
      <w:proofErr w:type="spellEnd"/>
      <w:r>
        <w:t xml:space="preserve"> </w:t>
      </w:r>
      <w:proofErr w:type="spellStart"/>
      <w:r>
        <w:t>eşitliği</w:t>
      </w:r>
      <w:proofErr w:type="spellEnd"/>
      <w:r>
        <w:t xml:space="preserve"> </w:t>
      </w:r>
      <w:proofErr w:type="spellStart"/>
      <w:r>
        <w:t>konusunda</w:t>
      </w:r>
      <w:proofErr w:type="spellEnd"/>
      <w:r>
        <w:t xml:space="preserve"> </w:t>
      </w:r>
      <w:proofErr w:type="spellStart"/>
      <w:r>
        <w:t>ilerlemeler</w:t>
      </w:r>
      <w:proofErr w:type="spellEnd"/>
      <w:r>
        <w:t xml:space="preserve"> </w:t>
      </w:r>
      <w:proofErr w:type="spellStart"/>
      <w:r>
        <w:t>yaşandığını</w:t>
      </w:r>
      <w:proofErr w:type="spellEnd"/>
      <w:r>
        <w:t xml:space="preserve"> </w:t>
      </w:r>
      <w:proofErr w:type="spellStart"/>
      <w:r>
        <w:t>göstermektedir</w:t>
      </w:r>
      <w:proofErr w:type="spellEnd"/>
      <w:r>
        <w:t>.</w:t>
      </w:r>
    </w:p>
    <w:p w14:paraId="72AD9906" w14:textId="77777777" w:rsidR="00255F44" w:rsidRDefault="00255F44" w:rsidP="00E84F15">
      <w:pPr>
        <w:pStyle w:val="Balk1"/>
        <w:rPr>
          <w:sz w:val="27"/>
        </w:rPr>
      </w:pPr>
      <w:r>
        <w:t xml:space="preserve">2. COĞRAFİ BİLGİLER </w:t>
      </w:r>
    </w:p>
    <w:p w14:paraId="08D461D6" w14:textId="77777777" w:rsidR="00255F44" w:rsidRDefault="00255F44" w:rsidP="006C7016">
      <w:pPr>
        <w:spacing w:after="100" w:afterAutospacing="1"/>
        <w:ind w:firstLine="720"/>
        <w:jc w:val="both"/>
      </w:pPr>
      <w:proofErr w:type="spellStart"/>
      <w:r>
        <w:t>Macaristan</w:t>
      </w:r>
      <w:proofErr w:type="spellEnd"/>
      <w:r>
        <w:t xml:space="preserve">, </w:t>
      </w:r>
      <w:proofErr w:type="spellStart"/>
      <w:r w:rsidRPr="000749EC">
        <w:rPr>
          <w:rStyle w:val="Gl"/>
          <w:b w:val="0"/>
        </w:rPr>
        <w:t>Avrupa</w:t>
      </w:r>
      <w:proofErr w:type="spellEnd"/>
      <w:r w:rsidRPr="000749EC">
        <w:rPr>
          <w:rStyle w:val="Gl"/>
          <w:b w:val="0"/>
        </w:rPr>
        <w:t xml:space="preserve"> </w:t>
      </w:r>
      <w:proofErr w:type="spellStart"/>
      <w:r w:rsidRPr="000749EC">
        <w:rPr>
          <w:rStyle w:val="Gl"/>
          <w:b w:val="0"/>
        </w:rPr>
        <w:t>kıtasının</w:t>
      </w:r>
      <w:proofErr w:type="spellEnd"/>
      <w:r w:rsidRPr="000749EC">
        <w:rPr>
          <w:rStyle w:val="Gl"/>
          <w:b w:val="0"/>
        </w:rPr>
        <w:t xml:space="preserve"> tam </w:t>
      </w:r>
      <w:proofErr w:type="spellStart"/>
      <w:r w:rsidRPr="000749EC">
        <w:rPr>
          <w:rStyle w:val="Gl"/>
          <w:b w:val="0"/>
        </w:rPr>
        <w:t>kalbinde</w:t>
      </w:r>
      <w:proofErr w:type="spellEnd"/>
      <w:r>
        <w:t xml:space="preserve">, </w:t>
      </w:r>
      <w:proofErr w:type="spellStart"/>
      <w:r>
        <w:t>Karpat</w:t>
      </w:r>
      <w:proofErr w:type="spellEnd"/>
      <w:r>
        <w:t xml:space="preserve"> </w:t>
      </w:r>
      <w:proofErr w:type="spellStart"/>
      <w:r>
        <w:t>Havzası</w:t>
      </w:r>
      <w:proofErr w:type="spellEnd"/>
      <w:r>
        <w:t xml:space="preserve"> </w:t>
      </w:r>
      <w:proofErr w:type="spellStart"/>
      <w:r>
        <w:t>içinde</w:t>
      </w:r>
      <w:proofErr w:type="spellEnd"/>
      <w:r>
        <w:t xml:space="preserve"> </w:t>
      </w:r>
      <w:proofErr w:type="spellStart"/>
      <w:r>
        <w:t>yer</w:t>
      </w:r>
      <w:proofErr w:type="spellEnd"/>
      <w:r>
        <w:t xml:space="preserve"> </w:t>
      </w:r>
      <w:proofErr w:type="spellStart"/>
      <w:r>
        <w:t>alan</w:t>
      </w:r>
      <w:proofErr w:type="spellEnd"/>
      <w:r>
        <w:t xml:space="preserve">, </w:t>
      </w:r>
      <w:proofErr w:type="spellStart"/>
      <w:r>
        <w:t>denize</w:t>
      </w:r>
      <w:proofErr w:type="spellEnd"/>
      <w:r>
        <w:t xml:space="preserve"> </w:t>
      </w:r>
      <w:proofErr w:type="spellStart"/>
      <w:r>
        <w:t>kıyısı</w:t>
      </w:r>
      <w:proofErr w:type="spellEnd"/>
      <w:r>
        <w:t xml:space="preserve"> </w:t>
      </w:r>
      <w:proofErr w:type="spellStart"/>
      <w:r>
        <w:t>olmayan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Orta </w:t>
      </w:r>
      <w:proofErr w:type="spellStart"/>
      <w:r>
        <w:t>Avrupa</w:t>
      </w:r>
      <w:proofErr w:type="spellEnd"/>
      <w:r>
        <w:t xml:space="preserve"> </w:t>
      </w:r>
      <w:proofErr w:type="spellStart"/>
      <w:r>
        <w:t>ülkesidir</w:t>
      </w:r>
      <w:proofErr w:type="spellEnd"/>
      <w:r>
        <w:t xml:space="preserve">. </w:t>
      </w:r>
      <w:proofErr w:type="spellStart"/>
      <w:r>
        <w:t>Toplam</w:t>
      </w:r>
      <w:proofErr w:type="spellEnd"/>
      <w:r>
        <w:t xml:space="preserve"> </w:t>
      </w:r>
      <w:proofErr w:type="spellStart"/>
      <w:r>
        <w:t>yüzölçümü</w:t>
      </w:r>
      <w:proofErr w:type="spellEnd"/>
      <w:r>
        <w:t xml:space="preserve"> </w:t>
      </w:r>
      <w:r w:rsidRPr="000749EC">
        <w:rPr>
          <w:rStyle w:val="Gl"/>
          <w:b w:val="0"/>
        </w:rPr>
        <w:t>93.030 km²</w:t>
      </w:r>
      <w:r>
        <w:t xml:space="preserve"> </w:t>
      </w:r>
      <w:proofErr w:type="spellStart"/>
      <w:r>
        <w:t>olan</w:t>
      </w:r>
      <w:proofErr w:type="spellEnd"/>
      <w:r>
        <w:t xml:space="preserve"> </w:t>
      </w:r>
      <w:proofErr w:type="spellStart"/>
      <w:r>
        <w:t>ülke</w:t>
      </w:r>
      <w:proofErr w:type="spellEnd"/>
      <w:r>
        <w:t xml:space="preserve">, </w:t>
      </w:r>
      <w:proofErr w:type="spellStart"/>
      <w:r>
        <w:t>şekil</w:t>
      </w:r>
      <w:proofErr w:type="spellEnd"/>
      <w:r>
        <w:t xml:space="preserve"> </w:t>
      </w:r>
      <w:proofErr w:type="spellStart"/>
      <w:r>
        <w:t>itibarıyla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daireyi</w:t>
      </w:r>
      <w:proofErr w:type="spellEnd"/>
      <w:r>
        <w:t xml:space="preserve"> </w:t>
      </w:r>
      <w:proofErr w:type="spellStart"/>
      <w:r>
        <w:t>andırır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bu</w:t>
      </w:r>
      <w:proofErr w:type="spellEnd"/>
      <w:r>
        <w:t xml:space="preserve"> </w:t>
      </w:r>
      <w:proofErr w:type="spellStart"/>
      <w:r>
        <w:t>özelliği</w:t>
      </w:r>
      <w:proofErr w:type="spellEnd"/>
      <w:r>
        <w:t xml:space="preserve"> </w:t>
      </w:r>
      <w:proofErr w:type="spellStart"/>
      <w:r>
        <w:t>sayesinde</w:t>
      </w:r>
      <w:proofErr w:type="spellEnd"/>
      <w:r>
        <w:t xml:space="preserve"> </w:t>
      </w:r>
      <w:proofErr w:type="spellStart"/>
      <w:r>
        <w:t>iç</w:t>
      </w:r>
      <w:proofErr w:type="spellEnd"/>
      <w:r>
        <w:t xml:space="preserve"> </w:t>
      </w:r>
      <w:proofErr w:type="spellStart"/>
      <w:r>
        <w:t>ulaşım</w:t>
      </w:r>
      <w:proofErr w:type="spellEnd"/>
      <w:r>
        <w:t xml:space="preserve"> </w:t>
      </w:r>
      <w:proofErr w:type="spellStart"/>
      <w:r>
        <w:t>sistemleri</w:t>
      </w:r>
      <w:proofErr w:type="spellEnd"/>
      <w:r>
        <w:t xml:space="preserve"> </w:t>
      </w:r>
      <w:proofErr w:type="spellStart"/>
      <w:r>
        <w:t>oldukça</w:t>
      </w:r>
      <w:proofErr w:type="spellEnd"/>
      <w:r>
        <w:t xml:space="preserve"> </w:t>
      </w:r>
      <w:proofErr w:type="spellStart"/>
      <w:r>
        <w:t>gelişmiştir</w:t>
      </w:r>
      <w:proofErr w:type="spellEnd"/>
      <w:r>
        <w:t xml:space="preserve">. </w:t>
      </w:r>
      <w:proofErr w:type="spellStart"/>
      <w:r>
        <w:t>Konumu</w:t>
      </w:r>
      <w:proofErr w:type="spellEnd"/>
      <w:r>
        <w:t xml:space="preserve"> </w:t>
      </w:r>
      <w:proofErr w:type="spellStart"/>
      <w:r>
        <w:t>itibarıyla</w:t>
      </w:r>
      <w:proofErr w:type="spellEnd"/>
      <w:r>
        <w:t xml:space="preserve"> </w:t>
      </w:r>
      <w:proofErr w:type="spellStart"/>
      <w:r>
        <w:t>Avrupa’nın</w:t>
      </w:r>
      <w:proofErr w:type="spellEnd"/>
      <w:r>
        <w:t xml:space="preserve"> </w:t>
      </w:r>
      <w:proofErr w:type="spellStart"/>
      <w:r>
        <w:t>kuzey-güney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doğu-batı</w:t>
      </w:r>
      <w:proofErr w:type="spellEnd"/>
      <w:r>
        <w:t xml:space="preserve"> </w:t>
      </w:r>
      <w:proofErr w:type="spellStart"/>
      <w:r>
        <w:t>ekseninde</w:t>
      </w:r>
      <w:proofErr w:type="spellEnd"/>
      <w:r>
        <w:t xml:space="preserve"> </w:t>
      </w:r>
      <w:proofErr w:type="spellStart"/>
      <w:r>
        <w:t>yer</w:t>
      </w:r>
      <w:proofErr w:type="spellEnd"/>
      <w:r>
        <w:t xml:space="preserve"> </w:t>
      </w:r>
      <w:proofErr w:type="spellStart"/>
      <w:r>
        <w:t>alan</w:t>
      </w:r>
      <w:proofErr w:type="spellEnd"/>
      <w:r>
        <w:t xml:space="preserve"> </w:t>
      </w:r>
      <w:proofErr w:type="spellStart"/>
      <w:r>
        <w:t>önemli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 w:rsidRPr="000749EC">
        <w:rPr>
          <w:rStyle w:val="Gl"/>
          <w:b w:val="0"/>
        </w:rPr>
        <w:t>ulaşım</w:t>
      </w:r>
      <w:proofErr w:type="spellEnd"/>
      <w:r w:rsidRPr="000749EC">
        <w:rPr>
          <w:rStyle w:val="Gl"/>
          <w:b w:val="0"/>
        </w:rPr>
        <w:t xml:space="preserve"> </w:t>
      </w:r>
      <w:proofErr w:type="spellStart"/>
      <w:r w:rsidRPr="000749EC">
        <w:rPr>
          <w:rStyle w:val="Gl"/>
          <w:b w:val="0"/>
        </w:rPr>
        <w:t>ve</w:t>
      </w:r>
      <w:proofErr w:type="spellEnd"/>
      <w:r w:rsidRPr="000749EC">
        <w:rPr>
          <w:rStyle w:val="Gl"/>
          <w:b w:val="0"/>
        </w:rPr>
        <w:t xml:space="preserve"> </w:t>
      </w:r>
      <w:proofErr w:type="spellStart"/>
      <w:r w:rsidRPr="000749EC">
        <w:rPr>
          <w:rStyle w:val="Gl"/>
          <w:b w:val="0"/>
        </w:rPr>
        <w:t>ticaret</w:t>
      </w:r>
      <w:proofErr w:type="spellEnd"/>
      <w:r w:rsidRPr="000749EC">
        <w:rPr>
          <w:rStyle w:val="Gl"/>
          <w:b w:val="0"/>
        </w:rPr>
        <w:t xml:space="preserve"> </w:t>
      </w:r>
      <w:proofErr w:type="spellStart"/>
      <w:r w:rsidRPr="000749EC">
        <w:rPr>
          <w:rStyle w:val="Gl"/>
          <w:b w:val="0"/>
        </w:rPr>
        <w:t>geçiş</w:t>
      </w:r>
      <w:proofErr w:type="spellEnd"/>
      <w:r w:rsidRPr="000749EC">
        <w:rPr>
          <w:rStyle w:val="Gl"/>
          <w:b w:val="0"/>
        </w:rPr>
        <w:t xml:space="preserve"> </w:t>
      </w:r>
      <w:proofErr w:type="spellStart"/>
      <w:r w:rsidRPr="000749EC">
        <w:rPr>
          <w:rStyle w:val="Gl"/>
          <w:b w:val="0"/>
        </w:rPr>
        <w:t>noktasıdır</w:t>
      </w:r>
      <w:proofErr w:type="spellEnd"/>
      <w:r>
        <w:t>.</w:t>
      </w:r>
    </w:p>
    <w:p w14:paraId="56B9FC5F" w14:textId="77777777" w:rsidR="00255F44" w:rsidRPr="00A30C39" w:rsidRDefault="00255F44" w:rsidP="00A30C39">
      <w:pPr>
        <w:spacing w:after="100" w:afterAutospacing="1"/>
        <w:ind w:firstLine="720"/>
        <w:jc w:val="both"/>
      </w:pPr>
      <w:proofErr w:type="spellStart"/>
      <w:r>
        <w:lastRenderedPageBreak/>
        <w:t>Macaristan’ın</w:t>
      </w:r>
      <w:proofErr w:type="spellEnd"/>
      <w:r>
        <w:t xml:space="preserve"> </w:t>
      </w:r>
      <w:proofErr w:type="spellStart"/>
      <w:r>
        <w:t>sınır</w:t>
      </w:r>
      <w:proofErr w:type="spellEnd"/>
      <w:r>
        <w:t xml:space="preserve"> </w:t>
      </w:r>
      <w:proofErr w:type="spellStart"/>
      <w:r>
        <w:t>komşuları</w:t>
      </w:r>
      <w:proofErr w:type="spellEnd"/>
      <w:r>
        <w:t xml:space="preserve"> </w:t>
      </w:r>
      <w:proofErr w:type="spellStart"/>
      <w:r>
        <w:t>şunlardır</w:t>
      </w:r>
      <w:proofErr w:type="spellEnd"/>
      <w:r>
        <w:t>:</w:t>
      </w:r>
      <w:r w:rsidR="00C4414C">
        <w:t xml:space="preserve"> </w:t>
      </w:r>
      <w:proofErr w:type="spellStart"/>
      <w:r w:rsidRPr="000749EC">
        <w:rPr>
          <w:rStyle w:val="Gl"/>
          <w:b w:val="0"/>
        </w:rPr>
        <w:t>Avusturya</w:t>
      </w:r>
      <w:proofErr w:type="spellEnd"/>
      <w:r w:rsidRPr="000749EC">
        <w:t xml:space="preserve"> (</w:t>
      </w:r>
      <w:proofErr w:type="spellStart"/>
      <w:r w:rsidRPr="000749EC">
        <w:t>batı</w:t>
      </w:r>
      <w:proofErr w:type="spellEnd"/>
      <w:r w:rsidRPr="000749EC">
        <w:t>),</w:t>
      </w:r>
      <w:r w:rsidR="00C4414C" w:rsidRPr="000749EC">
        <w:t xml:space="preserve"> </w:t>
      </w:r>
      <w:proofErr w:type="spellStart"/>
      <w:r w:rsidRPr="000749EC">
        <w:rPr>
          <w:rStyle w:val="Gl"/>
          <w:b w:val="0"/>
        </w:rPr>
        <w:t>Slovakya</w:t>
      </w:r>
      <w:proofErr w:type="spellEnd"/>
      <w:r w:rsidRPr="000749EC">
        <w:t xml:space="preserve"> (</w:t>
      </w:r>
      <w:proofErr w:type="spellStart"/>
      <w:r w:rsidRPr="000749EC">
        <w:t>kuzey</w:t>
      </w:r>
      <w:proofErr w:type="spellEnd"/>
      <w:r w:rsidRPr="000749EC">
        <w:t>),</w:t>
      </w:r>
      <w:r w:rsidR="00C4414C" w:rsidRPr="000749EC">
        <w:t xml:space="preserve"> </w:t>
      </w:r>
      <w:proofErr w:type="spellStart"/>
      <w:r w:rsidRPr="000749EC">
        <w:rPr>
          <w:rStyle w:val="Gl"/>
          <w:b w:val="0"/>
        </w:rPr>
        <w:t>Ukrayna</w:t>
      </w:r>
      <w:proofErr w:type="spellEnd"/>
      <w:r w:rsidRPr="000749EC">
        <w:t xml:space="preserve"> (</w:t>
      </w:r>
      <w:proofErr w:type="spellStart"/>
      <w:r w:rsidRPr="000749EC">
        <w:t>kuzeydoğu</w:t>
      </w:r>
      <w:proofErr w:type="spellEnd"/>
      <w:r w:rsidRPr="000749EC">
        <w:t>)</w:t>
      </w:r>
      <w:r w:rsidR="00A30C39" w:rsidRPr="000749EC">
        <w:t>,</w:t>
      </w:r>
      <w:r w:rsidR="00A30C39" w:rsidRPr="000749EC">
        <w:rPr>
          <w:rStyle w:val="Gl"/>
        </w:rPr>
        <w:t xml:space="preserve"> </w:t>
      </w:r>
      <w:proofErr w:type="spellStart"/>
      <w:r w:rsidR="00A30C39" w:rsidRPr="000749EC">
        <w:rPr>
          <w:rStyle w:val="Gl"/>
          <w:b w:val="0"/>
        </w:rPr>
        <w:t>Romanya</w:t>
      </w:r>
      <w:proofErr w:type="spellEnd"/>
      <w:r w:rsidRPr="000749EC">
        <w:t xml:space="preserve"> (</w:t>
      </w:r>
      <w:proofErr w:type="spellStart"/>
      <w:r w:rsidRPr="000749EC">
        <w:t>doğu</w:t>
      </w:r>
      <w:proofErr w:type="spellEnd"/>
      <w:r w:rsidRPr="000749EC">
        <w:t>),</w:t>
      </w:r>
      <w:r w:rsidR="00C4414C" w:rsidRPr="000749EC">
        <w:t xml:space="preserve"> </w:t>
      </w:r>
      <w:proofErr w:type="spellStart"/>
      <w:r w:rsidRPr="000749EC">
        <w:rPr>
          <w:rStyle w:val="Gl"/>
          <w:b w:val="0"/>
        </w:rPr>
        <w:t>Sırbistan</w:t>
      </w:r>
      <w:proofErr w:type="spellEnd"/>
      <w:r w:rsidRPr="000749EC">
        <w:t xml:space="preserve"> (</w:t>
      </w:r>
      <w:proofErr w:type="spellStart"/>
      <w:r w:rsidRPr="000749EC">
        <w:t>güney</w:t>
      </w:r>
      <w:proofErr w:type="spellEnd"/>
      <w:r w:rsidRPr="000749EC">
        <w:t>),</w:t>
      </w:r>
      <w:r w:rsidR="00C4414C" w:rsidRPr="000749EC">
        <w:t xml:space="preserve"> </w:t>
      </w:r>
      <w:proofErr w:type="spellStart"/>
      <w:r w:rsidRPr="000749EC">
        <w:rPr>
          <w:rStyle w:val="Gl"/>
          <w:b w:val="0"/>
        </w:rPr>
        <w:t>Hırvatistan</w:t>
      </w:r>
      <w:proofErr w:type="spellEnd"/>
      <w:r w:rsidRPr="000749EC">
        <w:t xml:space="preserve"> (</w:t>
      </w:r>
      <w:proofErr w:type="spellStart"/>
      <w:r w:rsidRPr="000749EC">
        <w:t>güneybatı</w:t>
      </w:r>
      <w:proofErr w:type="spellEnd"/>
      <w:r w:rsidRPr="000749EC">
        <w:t>),</w:t>
      </w:r>
      <w:r w:rsidR="00C4414C" w:rsidRPr="000749EC">
        <w:t xml:space="preserve"> </w:t>
      </w:r>
      <w:proofErr w:type="spellStart"/>
      <w:r w:rsidRPr="000749EC">
        <w:rPr>
          <w:rStyle w:val="Gl"/>
          <w:b w:val="0"/>
        </w:rPr>
        <w:t>Slovenya</w:t>
      </w:r>
      <w:proofErr w:type="spellEnd"/>
      <w:r w:rsidRPr="000749EC">
        <w:rPr>
          <w:b/>
        </w:rPr>
        <w:t xml:space="preserve"> </w:t>
      </w:r>
      <w:r w:rsidRPr="000749EC">
        <w:t>(</w:t>
      </w:r>
      <w:proofErr w:type="spellStart"/>
      <w:r w:rsidRPr="000749EC">
        <w:t>batı</w:t>
      </w:r>
      <w:proofErr w:type="spellEnd"/>
      <w:r w:rsidRPr="000749EC">
        <w:t>).</w:t>
      </w:r>
      <w:r w:rsidR="00C4414C" w:rsidRPr="000749EC">
        <w:t xml:space="preserve"> </w:t>
      </w:r>
      <w:r w:rsidRPr="000749EC">
        <w:t xml:space="preserve">Bu </w:t>
      </w:r>
      <w:proofErr w:type="spellStart"/>
      <w:r w:rsidRPr="000749EC">
        <w:t>coğrafi</w:t>
      </w:r>
      <w:proofErr w:type="spellEnd"/>
      <w:r w:rsidRPr="000749EC">
        <w:t xml:space="preserve"> </w:t>
      </w:r>
      <w:proofErr w:type="spellStart"/>
      <w:r w:rsidRPr="000749EC">
        <w:t>yapı</w:t>
      </w:r>
      <w:proofErr w:type="spellEnd"/>
      <w:r w:rsidRPr="000749EC">
        <w:t xml:space="preserve">, </w:t>
      </w:r>
      <w:proofErr w:type="spellStart"/>
      <w:r w:rsidRPr="000749EC">
        <w:t>Macaristan’a</w:t>
      </w:r>
      <w:proofErr w:type="spellEnd"/>
      <w:r w:rsidRPr="000749EC">
        <w:t xml:space="preserve"> </w:t>
      </w:r>
      <w:proofErr w:type="spellStart"/>
      <w:r w:rsidRPr="000749EC">
        <w:rPr>
          <w:rStyle w:val="Gl"/>
          <w:b w:val="0"/>
        </w:rPr>
        <w:t>çok</w:t>
      </w:r>
      <w:proofErr w:type="spellEnd"/>
      <w:r w:rsidRPr="000749EC">
        <w:rPr>
          <w:rStyle w:val="Gl"/>
          <w:b w:val="0"/>
        </w:rPr>
        <w:t xml:space="preserve"> </w:t>
      </w:r>
      <w:proofErr w:type="spellStart"/>
      <w:r w:rsidRPr="000749EC">
        <w:rPr>
          <w:rStyle w:val="Gl"/>
          <w:b w:val="0"/>
        </w:rPr>
        <w:t>kültürlü</w:t>
      </w:r>
      <w:proofErr w:type="spellEnd"/>
      <w:r w:rsidRPr="000749EC">
        <w:rPr>
          <w:rStyle w:val="Gl"/>
          <w:b w:val="0"/>
        </w:rPr>
        <w:t xml:space="preserve"> </w:t>
      </w:r>
      <w:proofErr w:type="spellStart"/>
      <w:r w:rsidRPr="000749EC">
        <w:rPr>
          <w:rStyle w:val="Gl"/>
          <w:b w:val="0"/>
        </w:rPr>
        <w:t>bir</w:t>
      </w:r>
      <w:proofErr w:type="spellEnd"/>
      <w:r w:rsidRPr="000749EC">
        <w:rPr>
          <w:rStyle w:val="Gl"/>
          <w:b w:val="0"/>
        </w:rPr>
        <w:t xml:space="preserve"> </w:t>
      </w:r>
      <w:proofErr w:type="spellStart"/>
      <w:r w:rsidRPr="000749EC">
        <w:rPr>
          <w:rStyle w:val="Gl"/>
          <w:b w:val="0"/>
        </w:rPr>
        <w:t>tarihsel</w:t>
      </w:r>
      <w:proofErr w:type="spellEnd"/>
      <w:r w:rsidRPr="000749EC">
        <w:rPr>
          <w:rStyle w:val="Gl"/>
          <w:b w:val="0"/>
        </w:rPr>
        <w:t xml:space="preserve"> </w:t>
      </w:r>
      <w:proofErr w:type="spellStart"/>
      <w:r w:rsidRPr="000749EC">
        <w:rPr>
          <w:rStyle w:val="Gl"/>
          <w:b w:val="0"/>
        </w:rPr>
        <w:t>miras</w:t>
      </w:r>
      <w:proofErr w:type="spellEnd"/>
      <w:r>
        <w:t xml:space="preserve"> </w:t>
      </w:r>
      <w:proofErr w:type="spellStart"/>
      <w:r>
        <w:t>kazandırmıştır</w:t>
      </w:r>
      <w:proofErr w:type="spellEnd"/>
      <w:r>
        <w:t xml:space="preserve">. </w:t>
      </w:r>
      <w:proofErr w:type="spellStart"/>
      <w:r>
        <w:t>Ülke</w:t>
      </w:r>
      <w:proofErr w:type="spellEnd"/>
      <w:r>
        <w:t xml:space="preserve"> </w:t>
      </w:r>
      <w:proofErr w:type="spellStart"/>
      <w:r>
        <w:t>dört</w:t>
      </w:r>
      <w:proofErr w:type="spellEnd"/>
      <w:r>
        <w:t xml:space="preserve"> ana </w:t>
      </w:r>
      <w:proofErr w:type="spellStart"/>
      <w:r>
        <w:t>doğal</w:t>
      </w:r>
      <w:proofErr w:type="spellEnd"/>
      <w:r>
        <w:t xml:space="preserve"> </w:t>
      </w:r>
      <w:proofErr w:type="spellStart"/>
      <w:r>
        <w:t>bölgeye</w:t>
      </w:r>
      <w:proofErr w:type="spellEnd"/>
      <w:r>
        <w:t xml:space="preserve"> </w:t>
      </w:r>
      <w:proofErr w:type="spellStart"/>
      <w:r>
        <w:t>ayrılır</w:t>
      </w:r>
      <w:proofErr w:type="spellEnd"/>
      <w:r>
        <w:t>:</w:t>
      </w:r>
      <w:r w:rsidR="00A30C39">
        <w:t xml:space="preserve"> </w:t>
      </w:r>
      <w:r w:rsidRPr="00A30C39">
        <w:t xml:space="preserve">Büyük Macar </w:t>
      </w:r>
      <w:proofErr w:type="spellStart"/>
      <w:r w:rsidRPr="00A30C39">
        <w:t>Ovası</w:t>
      </w:r>
      <w:proofErr w:type="spellEnd"/>
      <w:r w:rsidRPr="00A30C39">
        <w:t xml:space="preserve"> (</w:t>
      </w:r>
      <w:proofErr w:type="spellStart"/>
      <w:r w:rsidRPr="00A30C39">
        <w:t>Alföld</w:t>
      </w:r>
      <w:proofErr w:type="spellEnd"/>
      <w:r w:rsidRPr="00A30C39">
        <w:t>)</w:t>
      </w:r>
      <w:r w:rsidR="00A30C39">
        <w:t xml:space="preserve">, </w:t>
      </w:r>
      <w:r w:rsidRPr="00A30C39">
        <w:t>Transdanubia (</w:t>
      </w:r>
      <w:proofErr w:type="spellStart"/>
      <w:r w:rsidRPr="00A30C39">
        <w:t>Dunántúl</w:t>
      </w:r>
      <w:proofErr w:type="spellEnd"/>
      <w:r w:rsidRPr="00A30C39">
        <w:t>)</w:t>
      </w:r>
      <w:r w:rsidR="00A30C39">
        <w:t xml:space="preserve">, </w:t>
      </w:r>
      <w:r w:rsidRPr="00A30C39">
        <w:t xml:space="preserve">Kuzey Orta </w:t>
      </w:r>
      <w:proofErr w:type="spellStart"/>
      <w:r w:rsidRPr="00A30C39">
        <w:t>Dağlık</w:t>
      </w:r>
      <w:proofErr w:type="spellEnd"/>
      <w:r w:rsidRPr="00A30C39">
        <w:t xml:space="preserve"> </w:t>
      </w:r>
      <w:proofErr w:type="spellStart"/>
      <w:r w:rsidRPr="00A30C39">
        <w:t>Bölgesi</w:t>
      </w:r>
      <w:proofErr w:type="spellEnd"/>
      <w:r w:rsidR="00A30C39">
        <w:t xml:space="preserve">, </w:t>
      </w:r>
      <w:r w:rsidRPr="00A30C39">
        <w:t xml:space="preserve">Tuna Nehri </w:t>
      </w:r>
      <w:proofErr w:type="spellStart"/>
      <w:r w:rsidRPr="00A30C39">
        <w:t>Vadisi</w:t>
      </w:r>
      <w:proofErr w:type="spellEnd"/>
      <w:r w:rsidR="00A30C39">
        <w:t>.</w:t>
      </w:r>
    </w:p>
    <w:p w14:paraId="3813BA1B" w14:textId="77777777" w:rsidR="00255F44" w:rsidRDefault="006C7016" w:rsidP="00E84F15">
      <w:pPr>
        <w:pStyle w:val="Balk2"/>
      </w:pPr>
      <w:r>
        <w:t xml:space="preserve">2.1 </w:t>
      </w:r>
      <w:proofErr w:type="spellStart"/>
      <w:r w:rsidR="00255F44">
        <w:t>İklim</w:t>
      </w:r>
      <w:proofErr w:type="spellEnd"/>
      <w:r w:rsidR="00255F44">
        <w:t xml:space="preserve"> </w:t>
      </w:r>
      <w:proofErr w:type="spellStart"/>
      <w:r w:rsidR="00255F44">
        <w:t>ve</w:t>
      </w:r>
      <w:proofErr w:type="spellEnd"/>
      <w:r w:rsidR="00255F44">
        <w:t xml:space="preserve"> </w:t>
      </w:r>
      <w:proofErr w:type="spellStart"/>
      <w:r w:rsidR="00255F44">
        <w:t>Doğal</w:t>
      </w:r>
      <w:proofErr w:type="spellEnd"/>
      <w:r w:rsidR="00255F44">
        <w:t xml:space="preserve"> </w:t>
      </w:r>
      <w:proofErr w:type="spellStart"/>
      <w:r w:rsidR="00255F44">
        <w:t>Kaynaklar</w:t>
      </w:r>
      <w:proofErr w:type="spellEnd"/>
    </w:p>
    <w:p w14:paraId="67D75F5E" w14:textId="77777777" w:rsidR="00255F44" w:rsidRDefault="00255F44" w:rsidP="00C4414C">
      <w:pPr>
        <w:spacing w:after="100" w:afterAutospacing="1"/>
        <w:ind w:firstLine="720"/>
        <w:jc w:val="both"/>
      </w:pPr>
      <w:proofErr w:type="spellStart"/>
      <w:r>
        <w:t>Macaristan</w:t>
      </w:r>
      <w:proofErr w:type="spellEnd"/>
      <w:r>
        <w:t xml:space="preserve"> </w:t>
      </w:r>
      <w:proofErr w:type="spellStart"/>
      <w:r>
        <w:t>iklimi</w:t>
      </w:r>
      <w:proofErr w:type="spellEnd"/>
      <w:r>
        <w:t xml:space="preserve"> </w:t>
      </w:r>
      <w:proofErr w:type="spellStart"/>
      <w:r w:rsidRPr="000749EC">
        <w:rPr>
          <w:rStyle w:val="Gl"/>
          <w:b w:val="0"/>
        </w:rPr>
        <w:t>ılıman</w:t>
      </w:r>
      <w:proofErr w:type="spellEnd"/>
      <w:r w:rsidRPr="000749EC">
        <w:rPr>
          <w:rStyle w:val="Gl"/>
          <w:b w:val="0"/>
        </w:rPr>
        <w:t xml:space="preserve"> </w:t>
      </w:r>
      <w:proofErr w:type="spellStart"/>
      <w:r w:rsidRPr="000749EC">
        <w:rPr>
          <w:rStyle w:val="Gl"/>
          <w:b w:val="0"/>
        </w:rPr>
        <w:t>karasal</w:t>
      </w:r>
      <w:proofErr w:type="spellEnd"/>
      <w:r w:rsidRPr="000749EC">
        <w:rPr>
          <w:rStyle w:val="Gl"/>
          <w:b w:val="0"/>
        </w:rPr>
        <w:t xml:space="preserve"> </w:t>
      </w:r>
      <w:proofErr w:type="spellStart"/>
      <w:r w:rsidRPr="000749EC">
        <w:rPr>
          <w:rStyle w:val="Gl"/>
          <w:b w:val="0"/>
        </w:rPr>
        <w:t>iklim</w:t>
      </w:r>
      <w:proofErr w:type="spellEnd"/>
      <w:r>
        <w:t xml:space="preserve"> </w:t>
      </w:r>
      <w:proofErr w:type="spellStart"/>
      <w:r>
        <w:t>özellikleri</w:t>
      </w:r>
      <w:proofErr w:type="spellEnd"/>
      <w:r>
        <w:t xml:space="preserve"> </w:t>
      </w:r>
      <w:proofErr w:type="spellStart"/>
      <w:r>
        <w:t>taşır</w:t>
      </w:r>
      <w:proofErr w:type="spellEnd"/>
      <w:r>
        <w:t xml:space="preserve">. </w:t>
      </w:r>
      <w:proofErr w:type="spellStart"/>
      <w:r>
        <w:t>Kış</w:t>
      </w:r>
      <w:proofErr w:type="spellEnd"/>
      <w:r>
        <w:t xml:space="preserve"> </w:t>
      </w:r>
      <w:proofErr w:type="spellStart"/>
      <w:r>
        <w:t>aylarında</w:t>
      </w:r>
      <w:proofErr w:type="spellEnd"/>
      <w:r>
        <w:t xml:space="preserve"> </w:t>
      </w:r>
      <w:proofErr w:type="spellStart"/>
      <w:r>
        <w:t>sıcaklıklar</w:t>
      </w:r>
      <w:proofErr w:type="spellEnd"/>
      <w:r>
        <w:t xml:space="preserve"> -10°C’ye </w:t>
      </w:r>
      <w:proofErr w:type="spellStart"/>
      <w:r>
        <w:t>kadar</w:t>
      </w:r>
      <w:proofErr w:type="spellEnd"/>
      <w:r>
        <w:t xml:space="preserve"> </w:t>
      </w:r>
      <w:proofErr w:type="spellStart"/>
      <w:r>
        <w:t>düşerken</w:t>
      </w:r>
      <w:proofErr w:type="spellEnd"/>
      <w:r>
        <w:t xml:space="preserve">, </w:t>
      </w:r>
      <w:proofErr w:type="spellStart"/>
      <w:r>
        <w:t>yazın</w:t>
      </w:r>
      <w:proofErr w:type="spellEnd"/>
      <w:r>
        <w:t xml:space="preserve"> 35°C’ye </w:t>
      </w:r>
      <w:proofErr w:type="spellStart"/>
      <w:r>
        <w:t>kadar</w:t>
      </w:r>
      <w:proofErr w:type="spellEnd"/>
      <w:r>
        <w:t xml:space="preserve"> </w:t>
      </w:r>
      <w:proofErr w:type="spellStart"/>
      <w:r>
        <w:t>çıkabilir</w:t>
      </w:r>
      <w:proofErr w:type="spellEnd"/>
      <w:r>
        <w:t xml:space="preserve">. Bu </w:t>
      </w:r>
      <w:proofErr w:type="spellStart"/>
      <w:r>
        <w:t>iklim</w:t>
      </w:r>
      <w:proofErr w:type="spellEnd"/>
      <w:r>
        <w:t xml:space="preserve"> </w:t>
      </w:r>
      <w:proofErr w:type="spellStart"/>
      <w:r>
        <w:t>çeşitliliği</w:t>
      </w:r>
      <w:proofErr w:type="spellEnd"/>
      <w:r>
        <w:t xml:space="preserve">, </w:t>
      </w:r>
      <w:proofErr w:type="spellStart"/>
      <w:r>
        <w:t>ülkeyi</w:t>
      </w:r>
      <w:proofErr w:type="spellEnd"/>
      <w:r>
        <w:t xml:space="preserve"> </w:t>
      </w:r>
      <w:proofErr w:type="spellStart"/>
      <w:r>
        <w:t>tarım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hayvancılık</w:t>
      </w:r>
      <w:proofErr w:type="spellEnd"/>
      <w:r>
        <w:t xml:space="preserve"> </w:t>
      </w:r>
      <w:proofErr w:type="spellStart"/>
      <w:r>
        <w:t>açısından</w:t>
      </w:r>
      <w:proofErr w:type="spellEnd"/>
      <w:r>
        <w:t xml:space="preserve"> </w:t>
      </w:r>
      <w:proofErr w:type="spellStart"/>
      <w:r>
        <w:t>avantajlı</w:t>
      </w:r>
      <w:proofErr w:type="spellEnd"/>
      <w:r>
        <w:t xml:space="preserve"> </w:t>
      </w:r>
      <w:proofErr w:type="spellStart"/>
      <w:r>
        <w:t>kılar</w:t>
      </w:r>
      <w:proofErr w:type="spellEnd"/>
      <w:r>
        <w:t xml:space="preserve">. En </w:t>
      </w:r>
      <w:proofErr w:type="spellStart"/>
      <w:r>
        <w:t>çok</w:t>
      </w:r>
      <w:proofErr w:type="spellEnd"/>
      <w:r>
        <w:t xml:space="preserve"> </w:t>
      </w:r>
      <w:proofErr w:type="spellStart"/>
      <w:r>
        <w:t>yağış</w:t>
      </w:r>
      <w:proofErr w:type="spellEnd"/>
      <w:r>
        <w:t xml:space="preserve"> </w:t>
      </w:r>
      <w:proofErr w:type="spellStart"/>
      <w:r>
        <w:t>ilkbahar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sonbahar</w:t>
      </w:r>
      <w:proofErr w:type="spellEnd"/>
      <w:r>
        <w:t xml:space="preserve"> </w:t>
      </w:r>
      <w:proofErr w:type="spellStart"/>
      <w:r>
        <w:t>aylarında</w:t>
      </w:r>
      <w:proofErr w:type="spellEnd"/>
      <w:r>
        <w:t xml:space="preserve"> </w:t>
      </w:r>
      <w:proofErr w:type="spellStart"/>
      <w:r>
        <w:t>düşer</w:t>
      </w:r>
      <w:proofErr w:type="spellEnd"/>
      <w:r>
        <w:t>.</w:t>
      </w:r>
      <w:r w:rsidR="00C4414C">
        <w:t xml:space="preserve"> </w:t>
      </w:r>
      <w:proofErr w:type="spellStart"/>
      <w:r>
        <w:t>Ülkede</w:t>
      </w:r>
      <w:proofErr w:type="spellEnd"/>
      <w:r>
        <w:t xml:space="preserve"> </w:t>
      </w:r>
      <w:proofErr w:type="spellStart"/>
      <w:r>
        <w:t>yer</w:t>
      </w:r>
      <w:proofErr w:type="spellEnd"/>
      <w:r>
        <w:t xml:space="preserve"> </w:t>
      </w:r>
      <w:proofErr w:type="spellStart"/>
      <w:r>
        <w:t>altı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kaynakları</w:t>
      </w:r>
      <w:proofErr w:type="spellEnd"/>
      <w:r>
        <w:t xml:space="preserve"> </w:t>
      </w:r>
      <w:proofErr w:type="spellStart"/>
      <w:r>
        <w:t>bol</w:t>
      </w:r>
      <w:proofErr w:type="spellEnd"/>
      <w:r>
        <w:t xml:space="preserve"> </w:t>
      </w:r>
      <w:proofErr w:type="spellStart"/>
      <w:r>
        <w:t>miktarda</w:t>
      </w:r>
      <w:proofErr w:type="spellEnd"/>
      <w:r>
        <w:t xml:space="preserve"> </w:t>
      </w:r>
      <w:proofErr w:type="spellStart"/>
      <w:r>
        <w:t>bulunur</w:t>
      </w:r>
      <w:proofErr w:type="spellEnd"/>
      <w:r>
        <w:t xml:space="preserve">; </w:t>
      </w:r>
      <w:proofErr w:type="spellStart"/>
      <w:r>
        <w:t>bu</w:t>
      </w:r>
      <w:proofErr w:type="spellEnd"/>
      <w:r>
        <w:t xml:space="preserve"> da </w:t>
      </w:r>
      <w:proofErr w:type="spellStart"/>
      <w:r w:rsidRPr="000749EC">
        <w:rPr>
          <w:rStyle w:val="Gl"/>
          <w:b w:val="0"/>
        </w:rPr>
        <w:t>termal</w:t>
      </w:r>
      <w:proofErr w:type="spellEnd"/>
      <w:r w:rsidRPr="000749EC">
        <w:rPr>
          <w:rStyle w:val="Gl"/>
          <w:b w:val="0"/>
        </w:rPr>
        <w:t xml:space="preserve"> </w:t>
      </w:r>
      <w:proofErr w:type="spellStart"/>
      <w:r w:rsidRPr="000749EC">
        <w:rPr>
          <w:rStyle w:val="Gl"/>
          <w:b w:val="0"/>
        </w:rPr>
        <w:t>turizm</w:t>
      </w:r>
      <w:proofErr w:type="spellEnd"/>
      <w:r>
        <w:t xml:space="preserve"> </w:t>
      </w:r>
      <w:proofErr w:type="spellStart"/>
      <w:r>
        <w:t>açısından</w:t>
      </w:r>
      <w:proofErr w:type="spellEnd"/>
      <w:r>
        <w:t xml:space="preserve"> </w:t>
      </w:r>
      <w:proofErr w:type="spellStart"/>
      <w:r>
        <w:t>büyük</w:t>
      </w:r>
      <w:proofErr w:type="spellEnd"/>
      <w:r>
        <w:t xml:space="preserve"> </w:t>
      </w:r>
      <w:proofErr w:type="spellStart"/>
      <w:r>
        <w:t>avantaj</w:t>
      </w:r>
      <w:proofErr w:type="spellEnd"/>
      <w:r>
        <w:t xml:space="preserve"> </w:t>
      </w:r>
      <w:proofErr w:type="spellStart"/>
      <w:r>
        <w:t>sağlar</w:t>
      </w:r>
      <w:proofErr w:type="spellEnd"/>
      <w:r>
        <w:t xml:space="preserve">. </w:t>
      </w:r>
      <w:proofErr w:type="spellStart"/>
      <w:r>
        <w:t>Yüzlerce</w:t>
      </w:r>
      <w:proofErr w:type="spellEnd"/>
      <w:r>
        <w:t xml:space="preserve"> </w:t>
      </w:r>
      <w:proofErr w:type="spellStart"/>
      <w:r>
        <w:t>kaplıca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termal</w:t>
      </w:r>
      <w:proofErr w:type="spellEnd"/>
      <w:r>
        <w:t xml:space="preserve"> </w:t>
      </w:r>
      <w:proofErr w:type="spellStart"/>
      <w:r>
        <w:t>otel</w:t>
      </w:r>
      <w:proofErr w:type="spellEnd"/>
      <w:r>
        <w:t xml:space="preserve">, </w:t>
      </w:r>
      <w:proofErr w:type="spellStart"/>
      <w:r>
        <w:t>jeotermal</w:t>
      </w:r>
      <w:proofErr w:type="spellEnd"/>
      <w:r>
        <w:t xml:space="preserve"> </w:t>
      </w:r>
      <w:proofErr w:type="spellStart"/>
      <w:r>
        <w:t>kaynaklar</w:t>
      </w:r>
      <w:proofErr w:type="spellEnd"/>
      <w:r>
        <w:t xml:space="preserve"> </w:t>
      </w:r>
      <w:proofErr w:type="spellStart"/>
      <w:r>
        <w:t>sayesinde</w:t>
      </w:r>
      <w:proofErr w:type="spellEnd"/>
      <w:r>
        <w:t xml:space="preserve"> </w:t>
      </w:r>
      <w:proofErr w:type="spellStart"/>
      <w:r>
        <w:t>faaliyet</w:t>
      </w:r>
      <w:proofErr w:type="spellEnd"/>
      <w:r>
        <w:t xml:space="preserve"> </w:t>
      </w:r>
      <w:proofErr w:type="spellStart"/>
      <w:r>
        <w:t>göstermektedir</w:t>
      </w:r>
      <w:proofErr w:type="spellEnd"/>
      <w:r>
        <w:t xml:space="preserve">. </w:t>
      </w:r>
      <w:proofErr w:type="spellStart"/>
      <w:r>
        <w:t>Budapeşte</w:t>
      </w:r>
      <w:proofErr w:type="spellEnd"/>
      <w:r>
        <w:t xml:space="preserve">, </w:t>
      </w:r>
      <w:proofErr w:type="spellStart"/>
      <w:r>
        <w:t>Avrupa’nın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çok</w:t>
      </w:r>
      <w:proofErr w:type="spellEnd"/>
      <w:r>
        <w:t xml:space="preserve"> </w:t>
      </w:r>
      <w:proofErr w:type="spellStart"/>
      <w:r>
        <w:t>termal</w:t>
      </w:r>
      <w:proofErr w:type="spellEnd"/>
      <w:r>
        <w:t xml:space="preserve"> </w:t>
      </w:r>
      <w:proofErr w:type="spellStart"/>
      <w:r>
        <w:t>kaynağa</w:t>
      </w:r>
      <w:proofErr w:type="spellEnd"/>
      <w:r>
        <w:t xml:space="preserve"> </w:t>
      </w:r>
      <w:proofErr w:type="spellStart"/>
      <w:r>
        <w:t>sahip</w:t>
      </w:r>
      <w:proofErr w:type="spellEnd"/>
      <w:r>
        <w:t xml:space="preserve"> </w:t>
      </w:r>
      <w:proofErr w:type="spellStart"/>
      <w:r>
        <w:t>başkentidir</w:t>
      </w:r>
      <w:proofErr w:type="spellEnd"/>
      <w:r>
        <w:t>.</w:t>
      </w:r>
    </w:p>
    <w:p w14:paraId="4C7296E1" w14:textId="77777777" w:rsidR="00255F44" w:rsidRDefault="006C7016" w:rsidP="00E84F15">
      <w:pPr>
        <w:pStyle w:val="Balk2"/>
      </w:pPr>
      <w:r>
        <w:t xml:space="preserve">2.2. </w:t>
      </w:r>
      <w:proofErr w:type="spellStart"/>
      <w:r w:rsidR="00255F44">
        <w:t>Çevre</w:t>
      </w:r>
      <w:proofErr w:type="spellEnd"/>
      <w:r w:rsidR="00255F44">
        <w:t xml:space="preserve"> </w:t>
      </w:r>
      <w:proofErr w:type="spellStart"/>
      <w:r w:rsidR="00255F44">
        <w:t>ve</w:t>
      </w:r>
      <w:proofErr w:type="spellEnd"/>
      <w:r w:rsidR="00255F44">
        <w:t xml:space="preserve"> </w:t>
      </w:r>
      <w:proofErr w:type="spellStart"/>
      <w:r w:rsidR="00255F44">
        <w:t>Sürdürülebilirlik</w:t>
      </w:r>
      <w:proofErr w:type="spellEnd"/>
    </w:p>
    <w:p w14:paraId="631307A2" w14:textId="77777777" w:rsidR="00255F44" w:rsidRDefault="00255F44" w:rsidP="006C7016">
      <w:pPr>
        <w:spacing w:after="100" w:afterAutospacing="1"/>
        <w:ind w:firstLine="720"/>
        <w:jc w:val="both"/>
      </w:pPr>
      <w:proofErr w:type="spellStart"/>
      <w:r>
        <w:t>Macaristan</w:t>
      </w:r>
      <w:proofErr w:type="spellEnd"/>
      <w:r>
        <w:t xml:space="preserve">, </w:t>
      </w:r>
      <w:proofErr w:type="spellStart"/>
      <w:r w:rsidRPr="000749EC">
        <w:rPr>
          <w:rStyle w:val="Gl"/>
          <w:b w:val="0"/>
        </w:rPr>
        <w:t>çevre</w:t>
      </w:r>
      <w:proofErr w:type="spellEnd"/>
      <w:r w:rsidRPr="000749EC">
        <w:rPr>
          <w:rStyle w:val="Gl"/>
          <w:b w:val="0"/>
        </w:rPr>
        <w:t xml:space="preserve"> </w:t>
      </w:r>
      <w:proofErr w:type="spellStart"/>
      <w:r w:rsidRPr="000749EC">
        <w:rPr>
          <w:rStyle w:val="Gl"/>
          <w:b w:val="0"/>
        </w:rPr>
        <w:t>koruma</w:t>
      </w:r>
      <w:proofErr w:type="spellEnd"/>
      <w:r w:rsidRPr="000749EC">
        <w:rPr>
          <w:rStyle w:val="Gl"/>
          <w:b w:val="0"/>
        </w:rPr>
        <w:t xml:space="preserve"> </w:t>
      </w:r>
      <w:proofErr w:type="spellStart"/>
      <w:r w:rsidRPr="000749EC">
        <w:rPr>
          <w:rStyle w:val="Gl"/>
          <w:b w:val="0"/>
        </w:rPr>
        <w:t>politikalarına</w:t>
      </w:r>
      <w:proofErr w:type="spellEnd"/>
      <w:r>
        <w:t xml:space="preserve"> </w:t>
      </w:r>
      <w:proofErr w:type="spellStart"/>
      <w:r>
        <w:t>önem</w:t>
      </w:r>
      <w:proofErr w:type="spellEnd"/>
      <w:r>
        <w:t xml:space="preserve"> </w:t>
      </w:r>
      <w:proofErr w:type="spellStart"/>
      <w:r>
        <w:t>veren</w:t>
      </w:r>
      <w:proofErr w:type="spellEnd"/>
      <w:r>
        <w:t xml:space="preserve"> </w:t>
      </w:r>
      <w:proofErr w:type="spellStart"/>
      <w:r>
        <w:t>ülkelerden</w:t>
      </w:r>
      <w:proofErr w:type="spellEnd"/>
      <w:r>
        <w:t xml:space="preserve"> </w:t>
      </w:r>
      <w:proofErr w:type="spellStart"/>
      <w:r>
        <w:t>biridir</w:t>
      </w:r>
      <w:proofErr w:type="spellEnd"/>
      <w:r>
        <w:t xml:space="preserve">. </w:t>
      </w:r>
      <w:proofErr w:type="spellStart"/>
      <w:r>
        <w:t>Ulusal</w:t>
      </w:r>
      <w:proofErr w:type="spellEnd"/>
      <w:r>
        <w:t xml:space="preserve"> </w:t>
      </w:r>
      <w:proofErr w:type="spellStart"/>
      <w:r>
        <w:t>parklar</w:t>
      </w:r>
      <w:proofErr w:type="spellEnd"/>
      <w:r>
        <w:t xml:space="preserve">, </w:t>
      </w:r>
      <w:proofErr w:type="spellStart"/>
      <w:r>
        <w:t>biyosfer</w:t>
      </w:r>
      <w:proofErr w:type="spellEnd"/>
      <w:r>
        <w:t xml:space="preserve"> </w:t>
      </w:r>
      <w:proofErr w:type="spellStart"/>
      <w:r>
        <w:t>rezervleri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doğa</w:t>
      </w:r>
      <w:proofErr w:type="spellEnd"/>
      <w:r>
        <w:t xml:space="preserve"> </w:t>
      </w:r>
      <w:proofErr w:type="spellStart"/>
      <w:r>
        <w:t>koruma</w:t>
      </w:r>
      <w:proofErr w:type="spellEnd"/>
      <w:r>
        <w:t xml:space="preserve"> </w:t>
      </w:r>
      <w:proofErr w:type="spellStart"/>
      <w:r>
        <w:t>alanları</w:t>
      </w:r>
      <w:proofErr w:type="spellEnd"/>
      <w:r>
        <w:t xml:space="preserve"> </w:t>
      </w:r>
      <w:proofErr w:type="spellStart"/>
      <w:r>
        <w:t>ile</w:t>
      </w:r>
      <w:proofErr w:type="spellEnd"/>
      <w:r>
        <w:t xml:space="preserve"> </w:t>
      </w:r>
      <w:proofErr w:type="spellStart"/>
      <w:r>
        <w:t>toplamda</w:t>
      </w:r>
      <w:proofErr w:type="spellEnd"/>
      <w:r>
        <w:t xml:space="preserve"> </w:t>
      </w:r>
      <w:proofErr w:type="spellStart"/>
      <w:r>
        <w:t>ülke</w:t>
      </w:r>
      <w:proofErr w:type="spellEnd"/>
      <w:r>
        <w:t xml:space="preserve"> </w:t>
      </w:r>
      <w:proofErr w:type="spellStart"/>
      <w:r>
        <w:t>yüzölçümünün</w:t>
      </w:r>
      <w:proofErr w:type="spellEnd"/>
      <w:r>
        <w:t xml:space="preserve"> </w:t>
      </w:r>
      <w:proofErr w:type="spellStart"/>
      <w:r>
        <w:t>yaklaşık</w:t>
      </w:r>
      <w:proofErr w:type="spellEnd"/>
      <w:r>
        <w:t xml:space="preserve"> %9’u </w:t>
      </w:r>
      <w:proofErr w:type="spellStart"/>
      <w:r>
        <w:t>koruma</w:t>
      </w:r>
      <w:proofErr w:type="spellEnd"/>
      <w:r>
        <w:t xml:space="preserve"> </w:t>
      </w:r>
      <w:proofErr w:type="spellStart"/>
      <w:r>
        <w:t>altındadır</w:t>
      </w:r>
      <w:proofErr w:type="spellEnd"/>
      <w:r>
        <w:t xml:space="preserve">. </w:t>
      </w:r>
      <w:proofErr w:type="spellStart"/>
      <w:r>
        <w:t>Hortobágy</w:t>
      </w:r>
      <w:proofErr w:type="spellEnd"/>
      <w:r>
        <w:t xml:space="preserve">, </w:t>
      </w:r>
      <w:proofErr w:type="spellStart"/>
      <w:r>
        <w:t>Kiskunság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Aggtelek</w:t>
      </w:r>
      <w:proofErr w:type="spellEnd"/>
      <w:r>
        <w:t xml:space="preserve"> </w:t>
      </w:r>
      <w:proofErr w:type="spellStart"/>
      <w:r>
        <w:t>gibi</w:t>
      </w:r>
      <w:proofErr w:type="spellEnd"/>
      <w:r>
        <w:t xml:space="preserve"> </w:t>
      </w:r>
      <w:proofErr w:type="spellStart"/>
      <w:r>
        <w:t>bölgeler</w:t>
      </w:r>
      <w:proofErr w:type="spellEnd"/>
      <w:r>
        <w:t xml:space="preserve"> </w:t>
      </w:r>
      <w:proofErr w:type="spellStart"/>
      <w:r>
        <w:t>bu</w:t>
      </w:r>
      <w:proofErr w:type="spellEnd"/>
      <w:r>
        <w:t xml:space="preserve"> </w:t>
      </w:r>
      <w:proofErr w:type="spellStart"/>
      <w:r>
        <w:t>kapsamda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bilinen</w:t>
      </w:r>
      <w:proofErr w:type="spellEnd"/>
      <w:r>
        <w:t xml:space="preserve"> </w:t>
      </w:r>
      <w:proofErr w:type="spellStart"/>
      <w:r>
        <w:t>alanlardandır</w:t>
      </w:r>
      <w:proofErr w:type="spellEnd"/>
      <w:r>
        <w:t xml:space="preserve">. </w:t>
      </w:r>
      <w:proofErr w:type="spellStart"/>
      <w:r>
        <w:t>Özellikle</w:t>
      </w:r>
      <w:proofErr w:type="spellEnd"/>
      <w:r>
        <w:t xml:space="preserve"> </w:t>
      </w:r>
      <w:proofErr w:type="spellStart"/>
      <w:r w:rsidRPr="000749EC">
        <w:rPr>
          <w:rStyle w:val="Gl"/>
          <w:b w:val="0"/>
        </w:rPr>
        <w:t>Aggtelek</w:t>
      </w:r>
      <w:proofErr w:type="spellEnd"/>
      <w:r w:rsidRPr="000749EC">
        <w:rPr>
          <w:rStyle w:val="Gl"/>
          <w:b w:val="0"/>
        </w:rPr>
        <w:t xml:space="preserve"> Karst Mağara Sistemi</w:t>
      </w:r>
      <w:r w:rsidRPr="000749EC">
        <w:rPr>
          <w:b/>
        </w:rPr>
        <w:t>,</w:t>
      </w:r>
      <w:r>
        <w:t xml:space="preserve"> UNESCO Dünya </w:t>
      </w:r>
      <w:proofErr w:type="spellStart"/>
      <w:r>
        <w:t>Mirası</w:t>
      </w:r>
      <w:proofErr w:type="spellEnd"/>
      <w:r>
        <w:t xml:space="preserve"> </w:t>
      </w:r>
      <w:proofErr w:type="spellStart"/>
      <w:r>
        <w:t>Listesi'nde</w:t>
      </w:r>
      <w:proofErr w:type="spellEnd"/>
      <w:r>
        <w:t xml:space="preserve"> </w:t>
      </w:r>
      <w:proofErr w:type="spellStart"/>
      <w:r>
        <w:t>yer</w:t>
      </w:r>
      <w:proofErr w:type="spellEnd"/>
      <w:r>
        <w:t xml:space="preserve"> </w:t>
      </w:r>
      <w:proofErr w:type="spellStart"/>
      <w:r>
        <w:t>almaktadır</w:t>
      </w:r>
      <w:proofErr w:type="spellEnd"/>
      <w:r>
        <w:t>.</w:t>
      </w:r>
    </w:p>
    <w:p w14:paraId="6C18C025" w14:textId="77777777" w:rsidR="00255F44" w:rsidRDefault="00255F44" w:rsidP="00E84F15">
      <w:pPr>
        <w:pStyle w:val="Balk1"/>
        <w:rPr>
          <w:sz w:val="27"/>
        </w:rPr>
      </w:pPr>
      <w:r>
        <w:t xml:space="preserve">3. TARİHİ BİLGİLER </w:t>
      </w:r>
    </w:p>
    <w:p w14:paraId="0C9033AC" w14:textId="77777777" w:rsidR="00255F44" w:rsidRDefault="00255F44" w:rsidP="006C7016">
      <w:pPr>
        <w:spacing w:after="100" w:afterAutospacing="1"/>
        <w:ind w:firstLine="720"/>
        <w:jc w:val="both"/>
      </w:pPr>
      <w:proofErr w:type="spellStart"/>
      <w:r>
        <w:t>Macaristan’ın</w:t>
      </w:r>
      <w:proofErr w:type="spellEnd"/>
      <w:r>
        <w:t xml:space="preserve"> </w:t>
      </w:r>
      <w:proofErr w:type="spellStart"/>
      <w:r>
        <w:t>tarihi</w:t>
      </w:r>
      <w:proofErr w:type="spellEnd"/>
      <w:r>
        <w:t xml:space="preserve">, </w:t>
      </w:r>
      <w:proofErr w:type="spellStart"/>
      <w:r>
        <w:t>Avrupa'nın</w:t>
      </w:r>
      <w:proofErr w:type="spellEnd"/>
      <w:r>
        <w:t xml:space="preserve"> </w:t>
      </w:r>
      <w:proofErr w:type="spellStart"/>
      <w:r>
        <w:t>kavimler</w:t>
      </w:r>
      <w:proofErr w:type="spellEnd"/>
      <w:r>
        <w:t xml:space="preserve"> </w:t>
      </w:r>
      <w:proofErr w:type="spellStart"/>
      <w:r>
        <w:t>göçü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Orta </w:t>
      </w:r>
      <w:proofErr w:type="spellStart"/>
      <w:r>
        <w:t>Çağ</w:t>
      </w:r>
      <w:proofErr w:type="spellEnd"/>
      <w:r>
        <w:t xml:space="preserve"> </w:t>
      </w:r>
      <w:proofErr w:type="spellStart"/>
      <w:r>
        <w:t>siyasi</w:t>
      </w:r>
      <w:proofErr w:type="spellEnd"/>
      <w:r>
        <w:t xml:space="preserve"> </w:t>
      </w:r>
      <w:proofErr w:type="spellStart"/>
      <w:r>
        <w:t>düzenleriyle</w:t>
      </w:r>
      <w:proofErr w:type="spellEnd"/>
      <w:r>
        <w:t xml:space="preserve"> </w:t>
      </w:r>
      <w:proofErr w:type="spellStart"/>
      <w:r>
        <w:t>şekillenen</w:t>
      </w:r>
      <w:proofErr w:type="spellEnd"/>
      <w:r>
        <w:t xml:space="preserve"> </w:t>
      </w:r>
      <w:proofErr w:type="spellStart"/>
      <w:r>
        <w:t>zengin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anlatıdır</w:t>
      </w:r>
      <w:proofErr w:type="spellEnd"/>
      <w:r>
        <w:t xml:space="preserve">. </w:t>
      </w:r>
      <w:proofErr w:type="spellStart"/>
      <w:r>
        <w:t>Macarların</w:t>
      </w:r>
      <w:proofErr w:type="spellEnd"/>
      <w:r>
        <w:t xml:space="preserve"> </w:t>
      </w:r>
      <w:proofErr w:type="spellStart"/>
      <w:r>
        <w:t>ataları</w:t>
      </w:r>
      <w:proofErr w:type="spellEnd"/>
      <w:r>
        <w:t xml:space="preserve"> </w:t>
      </w:r>
      <w:proofErr w:type="spellStart"/>
      <w:r>
        <w:t>olan</w:t>
      </w:r>
      <w:proofErr w:type="spellEnd"/>
      <w:r>
        <w:t xml:space="preserve"> </w:t>
      </w:r>
      <w:proofErr w:type="spellStart"/>
      <w:r w:rsidRPr="000749EC">
        <w:rPr>
          <w:rStyle w:val="Gl"/>
          <w:b w:val="0"/>
        </w:rPr>
        <w:t>Magyarlar</w:t>
      </w:r>
      <w:proofErr w:type="spellEnd"/>
      <w:r>
        <w:t xml:space="preserve">, 9. </w:t>
      </w:r>
      <w:proofErr w:type="spellStart"/>
      <w:r>
        <w:t>yüzyılda</w:t>
      </w:r>
      <w:proofErr w:type="spellEnd"/>
      <w:r>
        <w:t xml:space="preserve"> Orta </w:t>
      </w:r>
      <w:proofErr w:type="spellStart"/>
      <w:r>
        <w:t>Asya’dan</w:t>
      </w:r>
      <w:proofErr w:type="spellEnd"/>
      <w:r>
        <w:t xml:space="preserve"> </w:t>
      </w:r>
      <w:proofErr w:type="spellStart"/>
      <w:r>
        <w:t>başlayıp</w:t>
      </w:r>
      <w:proofErr w:type="spellEnd"/>
      <w:r>
        <w:t xml:space="preserve"> </w:t>
      </w:r>
      <w:proofErr w:type="spellStart"/>
      <w:r>
        <w:t>Karpat</w:t>
      </w:r>
      <w:proofErr w:type="spellEnd"/>
      <w:r>
        <w:t xml:space="preserve"> </w:t>
      </w:r>
      <w:proofErr w:type="spellStart"/>
      <w:r>
        <w:t>Havzası’na</w:t>
      </w:r>
      <w:proofErr w:type="spellEnd"/>
      <w:r>
        <w:t xml:space="preserve"> </w:t>
      </w:r>
      <w:proofErr w:type="spellStart"/>
      <w:r>
        <w:t>kadar</w:t>
      </w:r>
      <w:proofErr w:type="spellEnd"/>
      <w:r>
        <w:t xml:space="preserve"> </w:t>
      </w:r>
      <w:proofErr w:type="spellStart"/>
      <w:r>
        <w:t>uzanan</w:t>
      </w:r>
      <w:proofErr w:type="spellEnd"/>
      <w:r>
        <w:t xml:space="preserve"> </w:t>
      </w:r>
      <w:proofErr w:type="spellStart"/>
      <w:r>
        <w:t>uzun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göç</w:t>
      </w:r>
      <w:proofErr w:type="spellEnd"/>
      <w:r>
        <w:t xml:space="preserve"> </w:t>
      </w:r>
      <w:proofErr w:type="spellStart"/>
      <w:r>
        <w:t>süreci</w:t>
      </w:r>
      <w:proofErr w:type="spellEnd"/>
      <w:r>
        <w:t xml:space="preserve"> </w:t>
      </w:r>
      <w:proofErr w:type="spellStart"/>
      <w:r>
        <w:t>sonunda</w:t>
      </w:r>
      <w:proofErr w:type="spellEnd"/>
      <w:r>
        <w:t xml:space="preserve"> </w:t>
      </w:r>
      <w:proofErr w:type="spellStart"/>
      <w:r>
        <w:t>bugünkü</w:t>
      </w:r>
      <w:proofErr w:type="spellEnd"/>
      <w:r>
        <w:t xml:space="preserve"> </w:t>
      </w:r>
      <w:proofErr w:type="spellStart"/>
      <w:r>
        <w:t>topraklara</w:t>
      </w:r>
      <w:proofErr w:type="spellEnd"/>
      <w:r>
        <w:t xml:space="preserve"> </w:t>
      </w:r>
      <w:proofErr w:type="spellStart"/>
      <w:r>
        <w:t>yerleşmiştir</w:t>
      </w:r>
      <w:proofErr w:type="spellEnd"/>
      <w:r>
        <w:t>.</w:t>
      </w:r>
    </w:p>
    <w:p w14:paraId="131AF413" w14:textId="77777777" w:rsidR="00255F44" w:rsidRPr="00A30C39" w:rsidRDefault="00255F44" w:rsidP="006C7016">
      <w:pPr>
        <w:pStyle w:val="Balk4"/>
        <w:numPr>
          <w:ilvl w:val="0"/>
          <w:numId w:val="29"/>
        </w:numPr>
        <w:spacing w:before="0"/>
        <w:jc w:val="both"/>
        <w:rPr>
          <w:color w:val="auto"/>
        </w:rPr>
      </w:pPr>
      <w:r w:rsidRPr="00A30C39">
        <w:rPr>
          <w:color w:val="auto"/>
        </w:rPr>
        <w:t xml:space="preserve">896: </w:t>
      </w:r>
      <w:proofErr w:type="spellStart"/>
      <w:r w:rsidRPr="00A30C39">
        <w:rPr>
          <w:color w:val="auto"/>
        </w:rPr>
        <w:t>Karpat</w:t>
      </w:r>
      <w:proofErr w:type="spellEnd"/>
      <w:r w:rsidRPr="00A30C39">
        <w:rPr>
          <w:color w:val="auto"/>
        </w:rPr>
        <w:t xml:space="preserve"> </w:t>
      </w:r>
      <w:proofErr w:type="spellStart"/>
      <w:r w:rsidRPr="00A30C39">
        <w:rPr>
          <w:color w:val="auto"/>
        </w:rPr>
        <w:t>Havzası'na</w:t>
      </w:r>
      <w:proofErr w:type="spellEnd"/>
      <w:r w:rsidRPr="00A30C39">
        <w:rPr>
          <w:color w:val="auto"/>
        </w:rPr>
        <w:t xml:space="preserve"> </w:t>
      </w:r>
      <w:proofErr w:type="spellStart"/>
      <w:r w:rsidRPr="00A30C39">
        <w:rPr>
          <w:color w:val="auto"/>
        </w:rPr>
        <w:t>Geliş</w:t>
      </w:r>
      <w:proofErr w:type="spellEnd"/>
    </w:p>
    <w:p w14:paraId="0C124549" w14:textId="77777777" w:rsidR="00255F44" w:rsidRDefault="00255F44" w:rsidP="00531831">
      <w:pPr>
        <w:spacing w:after="100" w:afterAutospacing="1"/>
        <w:ind w:firstLine="360"/>
        <w:jc w:val="both"/>
      </w:pPr>
      <w:r>
        <w:t xml:space="preserve">896 </w:t>
      </w:r>
      <w:proofErr w:type="spellStart"/>
      <w:r>
        <w:t>yılında</w:t>
      </w:r>
      <w:proofErr w:type="spellEnd"/>
      <w:r>
        <w:t xml:space="preserve"> </w:t>
      </w:r>
      <w:r>
        <w:rPr>
          <w:rStyle w:val="Gl"/>
        </w:rPr>
        <w:t>Arpad Han</w:t>
      </w:r>
      <w:r>
        <w:t xml:space="preserve"> </w:t>
      </w:r>
      <w:proofErr w:type="spellStart"/>
      <w:r>
        <w:t>önderliğinde</w:t>
      </w:r>
      <w:proofErr w:type="spellEnd"/>
      <w:r>
        <w:t xml:space="preserve"> </w:t>
      </w:r>
      <w:proofErr w:type="spellStart"/>
      <w:r>
        <w:t>Karpat</w:t>
      </w:r>
      <w:proofErr w:type="spellEnd"/>
      <w:r>
        <w:t xml:space="preserve"> </w:t>
      </w:r>
      <w:proofErr w:type="spellStart"/>
      <w:r>
        <w:t>Havzası'na</w:t>
      </w:r>
      <w:proofErr w:type="spellEnd"/>
      <w:r>
        <w:t xml:space="preserve"> </w:t>
      </w:r>
      <w:proofErr w:type="spellStart"/>
      <w:r>
        <w:t>gelen</w:t>
      </w:r>
      <w:proofErr w:type="spellEnd"/>
      <w:r>
        <w:t xml:space="preserve"> Magyar </w:t>
      </w:r>
      <w:proofErr w:type="spellStart"/>
      <w:r>
        <w:t>kabileleri</w:t>
      </w:r>
      <w:proofErr w:type="spellEnd"/>
      <w:r>
        <w:t xml:space="preserve">, </w:t>
      </w:r>
      <w:proofErr w:type="spellStart"/>
      <w:r>
        <w:t>kısa</w:t>
      </w:r>
      <w:proofErr w:type="spellEnd"/>
      <w:r>
        <w:t xml:space="preserve"> </w:t>
      </w:r>
      <w:proofErr w:type="spellStart"/>
      <w:r>
        <w:t>sürede</w:t>
      </w:r>
      <w:proofErr w:type="spellEnd"/>
      <w:r>
        <w:t xml:space="preserve"> </w:t>
      </w:r>
      <w:proofErr w:type="spellStart"/>
      <w:r>
        <w:t>bölgede</w:t>
      </w:r>
      <w:proofErr w:type="spellEnd"/>
      <w:r>
        <w:t xml:space="preserve"> </w:t>
      </w:r>
      <w:proofErr w:type="spellStart"/>
      <w:r>
        <w:t>kalıcı</w:t>
      </w:r>
      <w:proofErr w:type="spellEnd"/>
      <w:r>
        <w:t xml:space="preserve"> hale </w:t>
      </w:r>
      <w:proofErr w:type="spellStart"/>
      <w:r>
        <w:t>gelmiş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dağınık</w:t>
      </w:r>
      <w:proofErr w:type="spellEnd"/>
      <w:r>
        <w:t xml:space="preserve"> </w:t>
      </w:r>
      <w:proofErr w:type="spellStart"/>
      <w:r>
        <w:t>yapıları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araya</w:t>
      </w:r>
      <w:proofErr w:type="spellEnd"/>
      <w:r>
        <w:t xml:space="preserve"> </w:t>
      </w:r>
      <w:proofErr w:type="spellStart"/>
      <w:r>
        <w:t>getirmiştir</w:t>
      </w:r>
      <w:proofErr w:type="spellEnd"/>
      <w:r>
        <w:t xml:space="preserve">. Bu </w:t>
      </w:r>
      <w:proofErr w:type="spellStart"/>
      <w:r>
        <w:t>tarih</w:t>
      </w:r>
      <w:proofErr w:type="spellEnd"/>
      <w:r>
        <w:t xml:space="preserve">, Macar </w:t>
      </w:r>
      <w:proofErr w:type="spellStart"/>
      <w:r>
        <w:t>ulusal</w:t>
      </w:r>
      <w:proofErr w:type="spellEnd"/>
      <w:r>
        <w:t xml:space="preserve"> </w:t>
      </w:r>
      <w:proofErr w:type="spellStart"/>
      <w:r>
        <w:t>bilincinin</w:t>
      </w:r>
      <w:proofErr w:type="spellEnd"/>
      <w:r>
        <w:t xml:space="preserve"> </w:t>
      </w:r>
      <w:proofErr w:type="spellStart"/>
      <w:r>
        <w:t>temeli</w:t>
      </w:r>
      <w:proofErr w:type="spellEnd"/>
      <w:r>
        <w:t xml:space="preserve"> </w:t>
      </w:r>
      <w:proofErr w:type="spellStart"/>
      <w:r>
        <w:t>olarak</w:t>
      </w:r>
      <w:proofErr w:type="spellEnd"/>
      <w:r>
        <w:t xml:space="preserve"> </w:t>
      </w:r>
      <w:proofErr w:type="spellStart"/>
      <w:r>
        <w:t>kabul</w:t>
      </w:r>
      <w:proofErr w:type="spellEnd"/>
      <w:r>
        <w:t xml:space="preserve"> </w:t>
      </w:r>
      <w:proofErr w:type="spellStart"/>
      <w:r>
        <w:t>edilir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1896 </w:t>
      </w:r>
      <w:proofErr w:type="spellStart"/>
      <w:r>
        <w:t>yılında</w:t>
      </w:r>
      <w:proofErr w:type="spellEnd"/>
      <w:r>
        <w:t xml:space="preserve">, </w:t>
      </w:r>
      <w:proofErr w:type="spellStart"/>
      <w:r>
        <w:t>Macaristan’da</w:t>
      </w:r>
      <w:proofErr w:type="spellEnd"/>
      <w:r>
        <w:t xml:space="preserve"> “</w:t>
      </w:r>
      <w:proofErr w:type="spellStart"/>
      <w:r>
        <w:t>bininci</w:t>
      </w:r>
      <w:proofErr w:type="spellEnd"/>
      <w:r>
        <w:t xml:space="preserve"> </w:t>
      </w:r>
      <w:proofErr w:type="spellStart"/>
      <w:r>
        <w:t>yıl</w:t>
      </w:r>
      <w:proofErr w:type="spellEnd"/>
      <w:r>
        <w:t xml:space="preserve">” </w:t>
      </w:r>
      <w:proofErr w:type="spellStart"/>
      <w:r>
        <w:t>kutlamaları</w:t>
      </w:r>
      <w:proofErr w:type="spellEnd"/>
      <w:r>
        <w:t xml:space="preserve"> </w:t>
      </w:r>
      <w:proofErr w:type="spellStart"/>
      <w:r>
        <w:t>büyük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coşkuyla</w:t>
      </w:r>
      <w:proofErr w:type="spellEnd"/>
      <w:r>
        <w:t xml:space="preserve"> </w:t>
      </w:r>
      <w:proofErr w:type="spellStart"/>
      <w:r>
        <w:t>gerçekleştirilmiştir</w:t>
      </w:r>
      <w:proofErr w:type="spellEnd"/>
      <w:r>
        <w:t>.</w:t>
      </w:r>
    </w:p>
    <w:p w14:paraId="33F8C6D4" w14:textId="77777777" w:rsidR="00255F44" w:rsidRPr="00A30C39" w:rsidRDefault="00255F44" w:rsidP="006C7016">
      <w:pPr>
        <w:pStyle w:val="Balk4"/>
        <w:numPr>
          <w:ilvl w:val="0"/>
          <w:numId w:val="29"/>
        </w:numPr>
        <w:spacing w:before="0"/>
        <w:jc w:val="both"/>
        <w:rPr>
          <w:color w:val="auto"/>
        </w:rPr>
      </w:pPr>
      <w:r w:rsidRPr="00A30C39">
        <w:rPr>
          <w:color w:val="auto"/>
        </w:rPr>
        <w:t xml:space="preserve">1000: Aziz Stephen </w:t>
      </w:r>
      <w:proofErr w:type="spellStart"/>
      <w:r w:rsidRPr="00A30C39">
        <w:rPr>
          <w:color w:val="auto"/>
        </w:rPr>
        <w:t>ve</w:t>
      </w:r>
      <w:proofErr w:type="spellEnd"/>
      <w:r w:rsidRPr="00A30C39">
        <w:rPr>
          <w:color w:val="auto"/>
        </w:rPr>
        <w:t xml:space="preserve"> Hristiyan </w:t>
      </w:r>
      <w:proofErr w:type="spellStart"/>
      <w:r w:rsidRPr="00A30C39">
        <w:rPr>
          <w:color w:val="auto"/>
        </w:rPr>
        <w:t>Krallık</w:t>
      </w:r>
      <w:proofErr w:type="spellEnd"/>
    </w:p>
    <w:p w14:paraId="69F08D87" w14:textId="77777777" w:rsidR="00255F44" w:rsidRDefault="00255F44" w:rsidP="006C7016">
      <w:pPr>
        <w:spacing w:after="100" w:afterAutospacing="1"/>
        <w:ind w:firstLine="720"/>
        <w:jc w:val="both"/>
      </w:pPr>
      <w:r>
        <w:t xml:space="preserve">1000 </w:t>
      </w:r>
      <w:proofErr w:type="spellStart"/>
      <w:r>
        <w:t>yılında</w:t>
      </w:r>
      <w:proofErr w:type="spellEnd"/>
      <w:r>
        <w:t xml:space="preserve"> </w:t>
      </w:r>
      <w:r>
        <w:rPr>
          <w:rStyle w:val="Gl"/>
        </w:rPr>
        <w:t>I. István (Aziz Stephen)</w:t>
      </w:r>
      <w:r>
        <w:t xml:space="preserve">, </w:t>
      </w:r>
      <w:proofErr w:type="spellStart"/>
      <w:r>
        <w:t>Papa’nın</w:t>
      </w:r>
      <w:proofErr w:type="spellEnd"/>
      <w:r>
        <w:t xml:space="preserve"> </w:t>
      </w:r>
      <w:proofErr w:type="spellStart"/>
      <w:r>
        <w:t>gönderdiği</w:t>
      </w:r>
      <w:proofErr w:type="spellEnd"/>
      <w:r>
        <w:t xml:space="preserve"> </w:t>
      </w:r>
      <w:proofErr w:type="spellStart"/>
      <w:r>
        <w:t>taç</w:t>
      </w:r>
      <w:proofErr w:type="spellEnd"/>
      <w:r>
        <w:t xml:space="preserve"> </w:t>
      </w:r>
      <w:proofErr w:type="spellStart"/>
      <w:r>
        <w:t>ile</w:t>
      </w:r>
      <w:proofErr w:type="spellEnd"/>
      <w:r>
        <w:t xml:space="preserve"> </w:t>
      </w:r>
      <w:proofErr w:type="spellStart"/>
      <w:r>
        <w:t>taç</w:t>
      </w:r>
      <w:proofErr w:type="spellEnd"/>
      <w:r>
        <w:t xml:space="preserve"> </w:t>
      </w:r>
      <w:proofErr w:type="spellStart"/>
      <w:r>
        <w:t>giymiş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Macaristan’ı Hristiyan </w:t>
      </w:r>
      <w:proofErr w:type="spellStart"/>
      <w:r>
        <w:t>bir</w:t>
      </w:r>
      <w:proofErr w:type="spellEnd"/>
      <w:r>
        <w:t xml:space="preserve"> </w:t>
      </w:r>
      <w:proofErr w:type="spellStart"/>
      <w:r>
        <w:t>krallık</w:t>
      </w:r>
      <w:proofErr w:type="spellEnd"/>
      <w:r>
        <w:t xml:space="preserve"> </w:t>
      </w:r>
      <w:proofErr w:type="spellStart"/>
      <w:r>
        <w:t>olarak</w:t>
      </w:r>
      <w:proofErr w:type="spellEnd"/>
      <w:r>
        <w:t xml:space="preserve"> </w:t>
      </w:r>
      <w:proofErr w:type="spellStart"/>
      <w:r>
        <w:t>Avrupa</w:t>
      </w:r>
      <w:proofErr w:type="spellEnd"/>
      <w:r>
        <w:t xml:space="preserve"> </w:t>
      </w:r>
      <w:proofErr w:type="spellStart"/>
      <w:r>
        <w:t>siyasi</w:t>
      </w:r>
      <w:proofErr w:type="spellEnd"/>
      <w:r>
        <w:t xml:space="preserve"> </w:t>
      </w:r>
      <w:proofErr w:type="spellStart"/>
      <w:r>
        <w:t>yapısına</w:t>
      </w:r>
      <w:proofErr w:type="spellEnd"/>
      <w:r>
        <w:t xml:space="preserve"> </w:t>
      </w:r>
      <w:proofErr w:type="spellStart"/>
      <w:r>
        <w:t>dahil</w:t>
      </w:r>
      <w:proofErr w:type="spellEnd"/>
      <w:r>
        <w:t xml:space="preserve"> </w:t>
      </w:r>
      <w:proofErr w:type="spellStart"/>
      <w:r>
        <w:t>etmiştir</w:t>
      </w:r>
      <w:proofErr w:type="spellEnd"/>
      <w:r>
        <w:t xml:space="preserve">. Bu </w:t>
      </w:r>
      <w:proofErr w:type="spellStart"/>
      <w:r>
        <w:t>olay</w:t>
      </w:r>
      <w:proofErr w:type="spellEnd"/>
      <w:r>
        <w:t xml:space="preserve"> </w:t>
      </w:r>
      <w:proofErr w:type="spellStart"/>
      <w:r>
        <w:t>sadece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dinsel</w:t>
      </w:r>
      <w:proofErr w:type="spellEnd"/>
      <w:r>
        <w:t xml:space="preserve"> </w:t>
      </w:r>
      <w:proofErr w:type="spellStart"/>
      <w:r>
        <w:t>dönüşüm</w:t>
      </w:r>
      <w:proofErr w:type="spellEnd"/>
      <w:r>
        <w:t xml:space="preserve"> </w:t>
      </w:r>
      <w:proofErr w:type="spellStart"/>
      <w:r>
        <w:t>değil</w:t>
      </w:r>
      <w:proofErr w:type="spellEnd"/>
      <w:r>
        <w:t xml:space="preserve">, </w:t>
      </w:r>
      <w:proofErr w:type="spellStart"/>
      <w:r>
        <w:t>aynı</w:t>
      </w:r>
      <w:proofErr w:type="spellEnd"/>
      <w:r>
        <w:t xml:space="preserve"> </w:t>
      </w:r>
      <w:proofErr w:type="spellStart"/>
      <w:r>
        <w:t>zamanda</w:t>
      </w:r>
      <w:proofErr w:type="spellEnd"/>
      <w:r>
        <w:t xml:space="preserve"> Roma Katolik </w:t>
      </w:r>
      <w:proofErr w:type="spellStart"/>
      <w:r>
        <w:t>dünyasına</w:t>
      </w:r>
      <w:proofErr w:type="spellEnd"/>
      <w:r>
        <w:t xml:space="preserve"> </w:t>
      </w:r>
      <w:proofErr w:type="spellStart"/>
      <w:r>
        <w:t>entegrasyonun</w:t>
      </w:r>
      <w:proofErr w:type="spellEnd"/>
      <w:r>
        <w:t xml:space="preserve"> da </w:t>
      </w:r>
      <w:proofErr w:type="spellStart"/>
      <w:r>
        <w:t>simgesi</w:t>
      </w:r>
      <w:proofErr w:type="spellEnd"/>
      <w:r>
        <w:t xml:space="preserve"> </w:t>
      </w:r>
      <w:proofErr w:type="spellStart"/>
      <w:r>
        <w:t>olmuştur</w:t>
      </w:r>
      <w:proofErr w:type="spellEnd"/>
      <w:r>
        <w:t xml:space="preserve">. Stephen, </w:t>
      </w:r>
      <w:proofErr w:type="spellStart"/>
      <w:r>
        <w:t>aynı</w:t>
      </w:r>
      <w:proofErr w:type="spellEnd"/>
      <w:r>
        <w:t xml:space="preserve"> </w:t>
      </w:r>
      <w:proofErr w:type="spellStart"/>
      <w:r>
        <w:t>zamanda</w:t>
      </w:r>
      <w:proofErr w:type="spellEnd"/>
      <w:r>
        <w:t xml:space="preserve"> </w:t>
      </w:r>
      <w:proofErr w:type="spellStart"/>
      <w:r>
        <w:t>merkezi</w:t>
      </w:r>
      <w:proofErr w:type="spellEnd"/>
      <w:r>
        <w:t xml:space="preserve"> </w:t>
      </w:r>
      <w:proofErr w:type="spellStart"/>
      <w:r>
        <w:t>yönetim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piskoposluk</w:t>
      </w:r>
      <w:proofErr w:type="spellEnd"/>
      <w:r>
        <w:t xml:space="preserve"> </w:t>
      </w:r>
      <w:proofErr w:type="spellStart"/>
      <w:r>
        <w:t>sistemi</w:t>
      </w:r>
      <w:proofErr w:type="spellEnd"/>
      <w:r>
        <w:t xml:space="preserve"> </w:t>
      </w:r>
      <w:proofErr w:type="spellStart"/>
      <w:r>
        <w:t>kurarak</w:t>
      </w:r>
      <w:proofErr w:type="spellEnd"/>
      <w:r>
        <w:t xml:space="preserve"> Macaristan’ı </w:t>
      </w:r>
      <w:proofErr w:type="spellStart"/>
      <w:r>
        <w:t>kurumsallaştırmıştır</w:t>
      </w:r>
      <w:proofErr w:type="spellEnd"/>
      <w:r>
        <w:t>.</w:t>
      </w:r>
    </w:p>
    <w:p w14:paraId="4C725E11" w14:textId="77777777" w:rsidR="00255F44" w:rsidRPr="00A30C39" w:rsidRDefault="00255F44" w:rsidP="006C7016">
      <w:pPr>
        <w:pStyle w:val="Balk4"/>
        <w:numPr>
          <w:ilvl w:val="0"/>
          <w:numId w:val="29"/>
        </w:numPr>
        <w:spacing w:before="0"/>
        <w:jc w:val="both"/>
        <w:rPr>
          <w:color w:val="auto"/>
        </w:rPr>
      </w:pPr>
      <w:r w:rsidRPr="00A30C39">
        <w:rPr>
          <w:color w:val="auto"/>
        </w:rPr>
        <w:lastRenderedPageBreak/>
        <w:t xml:space="preserve">1241-1242: </w:t>
      </w:r>
      <w:proofErr w:type="spellStart"/>
      <w:r w:rsidRPr="00A30C39">
        <w:rPr>
          <w:color w:val="auto"/>
        </w:rPr>
        <w:t>Moğol</w:t>
      </w:r>
      <w:proofErr w:type="spellEnd"/>
      <w:r w:rsidRPr="00A30C39">
        <w:rPr>
          <w:color w:val="auto"/>
        </w:rPr>
        <w:t xml:space="preserve"> </w:t>
      </w:r>
      <w:proofErr w:type="spellStart"/>
      <w:r w:rsidRPr="00A30C39">
        <w:rPr>
          <w:color w:val="auto"/>
        </w:rPr>
        <w:t>İstilası</w:t>
      </w:r>
      <w:proofErr w:type="spellEnd"/>
    </w:p>
    <w:p w14:paraId="5A8F8CD6" w14:textId="77777777" w:rsidR="00255F44" w:rsidRDefault="00255F44" w:rsidP="006C7016">
      <w:pPr>
        <w:spacing w:after="100" w:afterAutospacing="1"/>
        <w:ind w:firstLine="720"/>
        <w:jc w:val="both"/>
      </w:pPr>
      <w:proofErr w:type="spellStart"/>
      <w:r>
        <w:t>Macaristan</w:t>
      </w:r>
      <w:proofErr w:type="spellEnd"/>
      <w:r>
        <w:t xml:space="preserve">, 13. </w:t>
      </w:r>
      <w:proofErr w:type="spellStart"/>
      <w:r>
        <w:t>yüzyılda</w:t>
      </w:r>
      <w:proofErr w:type="spellEnd"/>
      <w:r>
        <w:t xml:space="preserve"> </w:t>
      </w:r>
      <w:r w:rsidRPr="00531831">
        <w:rPr>
          <w:rStyle w:val="Gl"/>
          <w:b w:val="0"/>
        </w:rPr>
        <w:t xml:space="preserve">Batu Han </w:t>
      </w:r>
      <w:proofErr w:type="spellStart"/>
      <w:r w:rsidRPr="00531831">
        <w:rPr>
          <w:rStyle w:val="Gl"/>
          <w:b w:val="0"/>
        </w:rPr>
        <w:t>komutasındaki</w:t>
      </w:r>
      <w:proofErr w:type="spellEnd"/>
      <w:r w:rsidRPr="00531831">
        <w:rPr>
          <w:rStyle w:val="Gl"/>
          <w:b w:val="0"/>
        </w:rPr>
        <w:t xml:space="preserve"> </w:t>
      </w:r>
      <w:proofErr w:type="spellStart"/>
      <w:r w:rsidRPr="00531831">
        <w:rPr>
          <w:rStyle w:val="Gl"/>
          <w:b w:val="0"/>
        </w:rPr>
        <w:t>Moğol</w:t>
      </w:r>
      <w:proofErr w:type="spellEnd"/>
      <w:r w:rsidRPr="00531831">
        <w:rPr>
          <w:rStyle w:val="Gl"/>
          <w:b w:val="0"/>
        </w:rPr>
        <w:t xml:space="preserve"> </w:t>
      </w:r>
      <w:proofErr w:type="spellStart"/>
      <w:r w:rsidRPr="00531831">
        <w:rPr>
          <w:rStyle w:val="Gl"/>
          <w:b w:val="0"/>
        </w:rPr>
        <w:t>ordusu</w:t>
      </w:r>
      <w:proofErr w:type="spellEnd"/>
      <w:r>
        <w:t xml:space="preserve"> </w:t>
      </w:r>
      <w:proofErr w:type="spellStart"/>
      <w:r>
        <w:t>tarafından</w:t>
      </w:r>
      <w:proofErr w:type="spellEnd"/>
      <w:r>
        <w:t xml:space="preserve"> </w:t>
      </w:r>
      <w:proofErr w:type="spellStart"/>
      <w:r>
        <w:t>işgal</w:t>
      </w:r>
      <w:proofErr w:type="spellEnd"/>
      <w:r>
        <w:t xml:space="preserve"> </w:t>
      </w:r>
      <w:proofErr w:type="spellStart"/>
      <w:r>
        <w:t>edilmiştir</w:t>
      </w:r>
      <w:proofErr w:type="spellEnd"/>
      <w:r>
        <w:t xml:space="preserve">. 1241’deki Muhi Savaşı’nda </w:t>
      </w:r>
      <w:proofErr w:type="spellStart"/>
      <w:r>
        <w:t>büyük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yenilgi</w:t>
      </w:r>
      <w:proofErr w:type="spellEnd"/>
      <w:r>
        <w:t xml:space="preserve"> </w:t>
      </w:r>
      <w:proofErr w:type="spellStart"/>
      <w:r>
        <w:t>alınmış</w:t>
      </w:r>
      <w:proofErr w:type="spellEnd"/>
      <w:r>
        <w:t xml:space="preserve">, </w:t>
      </w:r>
      <w:proofErr w:type="spellStart"/>
      <w:r>
        <w:t>ülke</w:t>
      </w:r>
      <w:proofErr w:type="spellEnd"/>
      <w:r>
        <w:t xml:space="preserve"> </w:t>
      </w:r>
      <w:proofErr w:type="spellStart"/>
      <w:r>
        <w:t>yerle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olmuştur</w:t>
      </w:r>
      <w:proofErr w:type="spellEnd"/>
      <w:r>
        <w:t xml:space="preserve">. </w:t>
      </w:r>
      <w:proofErr w:type="spellStart"/>
      <w:r>
        <w:t>Ancak</w:t>
      </w:r>
      <w:proofErr w:type="spellEnd"/>
      <w:r>
        <w:t xml:space="preserve"> </w:t>
      </w:r>
      <w:proofErr w:type="spellStart"/>
      <w:r>
        <w:t>Moğollar</w:t>
      </w:r>
      <w:proofErr w:type="spellEnd"/>
      <w:r>
        <w:t xml:space="preserve"> 1242'de </w:t>
      </w:r>
      <w:proofErr w:type="spellStart"/>
      <w:r>
        <w:t>aniden</w:t>
      </w:r>
      <w:proofErr w:type="spellEnd"/>
      <w:r>
        <w:t xml:space="preserve"> </w:t>
      </w:r>
      <w:proofErr w:type="spellStart"/>
      <w:r>
        <w:t>çekilmiş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Kral IV. Béla, </w:t>
      </w:r>
      <w:proofErr w:type="spellStart"/>
      <w:r>
        <w:t>yeniden</w:t>
      </w:r>
      <w:proofErr w:type="spellEnd"/>
      <w:r>
        <w:t xml:space="preserve"> </w:t>
      </w:r>
      <w:proofErr w:type="spellStart"/>
      <w:r>
        <w:t>yapılanma</w:t>
      </w:r>
      <w:proofErr w:type="spellEnd"/>
      <w:r>
        <w:t xml:space="preserve"> </w:t>
      </w:r>
      <w:proofErr w:type="spellStart"/>
      <w:r>
        <w:t>sürecine</w:t>
      </w:r>
      <w:proofErr w:type="spellEnd"/>
      <w:r>
        <w:t xml:space="preserve"> </w:t>
      </w:r>
      <w:proofErr w:type="spellStart"/>
      <w:r>
        <w:t>girmiştir</w:t>
      </w:r>
      <w:proofErr w:type="spellEnd"/>
      <w:r>
        <w:t xml:space="preserve">. Bu </w:t>
      </w:r>
      <w:proofErr w:type="spellStart"/>
      <w:r>
        <w:t>süreçte</w:t>
      </w:r>
      <w:proofErr w:type="spellEnd"/>
      <w:r>
        <w:t xml:space="preserve"> </w:t>
      </w:r>
      <w:proofErr w:type="spellStart"/>
      <w:r>
        <w:t>birçok</w:t>
      </w:r>
      <w:proofErr w:type="spellEnd"/>
      <w:r>
        <w:t xml:space="preserve"> </w:t>
      </w:r>
      <w:proofErr w:type="spellStart"/>
      <w:r>
        <w:t>taş</w:t>
      </w:r>
      <w:proofErr w:type="spellEnd"/>
      <w:r>
        <w:t xml:space="preserve"> kale </w:t>
      </w:r>
      <w:proofErr w:type="spellStart"/>
      <w:r>
        <w:t>inşa</w:t>
      </w:r>
      <w:proofErr w:type="spellEnd"/>
      <w:r>
        <w:t xml:space="preserve"> </w:t>
      </w:r>
      <w:proofErr w:type="spellStart"/>
      <w:r>
        <w:t>edilmiş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savunma</w:t>
      </w:r>
      <w:proofErr w:type="spellEnd"/>
      <w:r>
        <w:t xml:space="preserve"> </w:t>
      </w:r>
      <w:proofErr w:type="spellStart"/>
      <w:r>
        <w:t>stratejileri</w:t>
      </w:r>
      <w:proofErr w:type="spellEnd"/>
      <w:r>
        <w:t xml:space="preserve"> </w:t>
      </w:r>
      <w:proofErr w:type="spellStart"/>
      <w:r>
        <w:t>güçlendirilmiştir</w:t>
      </w:r>
      <w:proofErr w:type="spellEnd"/>
      <w:r>
        <w:t>.</w:t>
      </w:r>
    </w:p>
    <w:p w14:paraId="501AE5B4" w14:textId="77777777" w:rsidR="00255F44" w:rsidRPr="00A30C39" w:rsidRDefault="00255F44" w:rsidP="006C7016">
      <w:pPr>
        <w:pStyle w:val="Balk4"/>
        <w:numPr>
          <w:ilvl w:val="0"/>
          <w:numId w:val="29"/>
        </w:numPr>
        <w:spacing w:before="0"/>
        <w:jc w:val="both"/>
        <w:rPr>
          <w:color w:val="auto"/>
        </w:rPr>
      </w:pPr>
      <w:r w:rsidRPr="00A30C39">
        <w:rPr>
          <w:color w:val="auto"/>
        </w:rPr>
        <w:t xml:space="preserve">1526: </w:t>
      </w:r>
      <w:proofErr w:type="spellStart"/>
      <w:r w:rsidRPr="00A30C39">
        <w:rPr>
          <w:color w:val="auto"/>
        </w:rPr>
        <w:t>Mohaç</w:t>
      </w:r>
      <w:proofErr w:type="spellEnd"/>
      <w:r w:rsidRPr="00A30C39">
        <w:rPr>
          <w:color w:val="auto"/>
        </w:rPr>
        <w:t xml:space="preserve"> Meydan Muharebesi</w:t>
      </w:r>
    </w:p>
    <w:p w14:paraId="32EAFCD0" w14:textId="77777777" w:rsidR="00255F44" w:rsidRDefault="00255F44" w:rsidP="006C7016">
      <w:pPr>
        <w:spacing w:after="100" w:afterAutospacing="1"/>
        <w:ind w:firstLine="360"/>
        <w:jc w:val="both"/>
      </w:pPr>
      <w:proofErr w:type="spellStart"/>
      <w:r>
        <w:t>Macaristan</w:t>
      </w:r>
      <w:proofErr w:type="spellEnd"/>
      <w:r>
        <w:t xml:space="preserve"> </w:t>
      </w:r>
      <w:proofErr w:type="spellStart"/>
      <w:r>
        <w:t>tarihinde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dramatik</w:t>
      </w:r>
      <w:proofErr w:type="spellEnd"/>
      <w:r>
        <w:t xml:space="preserve"> </w:t>
      </w:r>
      <w:proofErr w:type="spellStart"/>
      <w:r>
        <w:t>dönemeçlerden</w:t>
      </w:r>
      <w:proofErr w:type="spellEnd"/>
      <w:r>
        <w:t xml:space="preserve"> </w:t>
      </w:r>
      <w:proofErr w:type="spellStart"/>
      <w:r>
        <w:t>biri</w:t>
      </w:r>
      <w:proofErr w:type="spellEnd"/>
      <w:r>
        <w:t xml:space="preserve"> 1526’daki </w:t>
      </w:r>
      <w:proofErr w:type="spellStart"/>
      <w:r w:rsidRPr="00531831">
        <w:rPr>
          <w:rStyle w:val="Gl"/>
          <w:b w:val="0"/>
        </w:rPr>
        <w:t>Mohaç</w:t>
      </w:r>
      <w:proofErr w:type="spellEnd"/>
      <w:r w:rsidRPr="00531831">
        <w:rPr>
          <w:rStyle w:val="Gl"/>
          <w:b w:val="0"/>
        </w:rPr>
        <w:t xml:space="preserve"> Meydan Muharebesi</w:t>
      </w:r>
      <w:r>
        <w:t xml:space="preserve">dir. </w:t>
      </w:r>
      <w:proofErr w:type="spellStart"/>
      <w:r>
        <w:t>Osmanlı</w:t>
      </w:r>
      <w:proofErr w:type="spellEnd"/>
      <w:r>
        <w:t xml:space="preserve"> </w:t>
      </w:r>
      <w:proofErr w:type="spellStart"/>
      <w:r>
        <w:t>Sultanı</w:t>
      </w:r>
      <w:proofErr w:type="spellEnd"/>
      <w:r>
        <w:t xml:space="preserve"> </w:t>
      </w:r>
      <w:r>
        <w:rPr>
          <w:rStyle w:val="Gl"/>
        </w:rPr>
        <w:t>Kanuni Sultan Süleyman</w:t>
      </w:r>
      <w:r>
        <w:t xml:space="preserve"> </w:t>
      </w:r>
      <w:proofErr w:type="spellStart"/>
      <w:r>
        <w:t>komutasındaki</w:t>
      </w:r>
      <w:proofErr w:type="spellEnd"/>
      <w:r>
        <w:t xml:space="preserve"> </w:t>
      </w:r>
      <w:proofErr w:type="spellStart"/>
      <w:r>
        <w:t>ordu</w:t>
      </w:r>
      <w:proofErr w:type="spellEnd"/>
      <w:r>
        <w:t xml:space="preserve">, Macar </w:t>
      </w:r>
      <w:proofErr w:type="spellStart"/>
      <w:r>
        <w:t>kralı</w:t>
      </w:r>
      <w:proofErr w:type="spellEnd"/>
      <w:r>
        <w:t xml:space="preserve"> II. </w:t>
      </w:r>
      <w:proofErr w:type="spellStart"/>
      <w:r>
        <w:t>Lajos’un</w:t>
      </w:r>
      <w:proofErr w:type="spellEnd"/>
      <w:r>
        <w:t xml:space="preserve"> </w:t>
      </w:r>
      <w:proofErr w:type="spellStart"/>
      <w:r>
        <w:t>ordusunu</w:t>
      </w:r>
      <w:proofErr w:type="spellEnd"/>
      <w:r>
        <w:t xml:space="preserve"> </w:t>
      </w:r>
      <w:proofErr w:type="spellStart"/>
      <w:r>
        <w:t>bozguna</w:t>
      </w:r>
      <w:proofErr w:type="spellEnd"/>
      <w:r>
        <w:t xml:space="preserve"> </w:t>
      </w:r>
      <w:proofErr w:type="spellStart"/>
      <w:r>
        <w:t>uğratmış</w:t>
      </w:r>
      <w:proofErr w:type="spellEnd"/>
      <w:r>
        <w:t xml:space="preserve">, </w:t>
      </w:r>
      <w:proofErr w:type="spellStart"/>
      <w:r>
        <w:t>kral</w:t>
      </w:r>
      <w:proofErr w:type="spellEnd"/>
      <w:r>
        <w:t xml:space="preserve"> </w:t>
      </w:r>
      <w:proofErr w:type="spellStart"/>
      <w:r>
        <w:t>savaş</w:t>
      </w:r>
      <w:proofErr w:type="spellEnd"/>
      <w:r>
        <w:t xml:space="preserve"> </w:t>
      </w:r>
      <w:proofErr w:type="spellStart"/>
      <w:r>
        <w:t>meydanında</w:t>
      </w:r>
      <w:proofErr w:type="spellEnd"/>
      <w:r>
        <w:t xml:space="preserve"> </w:t>
      </w:r>
      <w:proofErr w:type="spellStart"/>
      <w:r>
        <w:t>ölmüştür</w:t>
      </w:r>
      <w:proofErr w:type="spellEnd"/>
      <w:r>
        <w:t xml:space="preserve">. Bu </w:t>
      </w:r>
      <w:proofErr w:type="spellStart"/>
      <w:r>
        <w:t>yenilgiyle</w:t>
      </w:r>
      <w:proofErr w:type="spellEnd"/>
      <w:r>
        <w:t xml:space="preserve"> </w:t>
      </w:r>
      <w:proofErr w:type="spellStart"/>
      <w:r>
        <w:t>Macaristan</w:t>
      </w:r>
      <w:proofErr w:type="spellEnd"/>
      <w:r>
        <w:t xml:space="preserve">, </w:t>
      </w:r>
      <w:proofErr w:type="spellStart"/>
      <w:r>
        <w:t>siyasi</w:t>
      </w:r>
      <w:proofErr w:type="spellEnd"/>
      <w:r>
        <w:t xml:space="preserve"> </w:t>
      </w:r>
      <w:proofErr w:type="spellStart"/>
      <w:r>
        <w:t>olarak</w:t>
      </w:r>
      <w:proofErr w:type="spellEnd"/>
      <w:r>
        <w:t xml:space="preserve"> </w:t>
      </w:r>
      <w:proofErr w:type="spellStart"/>
      <w:r>
        <w:t>üçe</w:t>
      </w:r>
      <w:proofErr w:type="spellEnd"/>
      <w:r>
        <w:t xml:space="preserve"> </w:t>
      </w:r>
      <w:proofErr w:type="spellStart"/>
      <w:r>
        <w:t>bölünmüştür</w:t>
      </w:r>
      <w:proofErr w:type="spellEnd"/>
      <w:r>
        <w:t>:</w:t>
      </w:r>
    </w:p>
    <w:p w14:paraId="7BF189E8" w14:textId="77777777" w:rsidR="00255F44" w:rsidRDefault="00255F44" w:rsidP="005A4789">
      <w:pPr>
        <w:numPr>
          <w:ilvl w:val="0"/>
          <w:numId w:val="33"/>
        </w:numPr>
        <w:spacing w:after="100" w:afterAutospacing="1" w:line="240" w:lineRule="auto"/>
        <w:jc w:val="both"/>
      </w:pPr>
      <w:r>
        <w:rPr>
          <w:rStyle w:val="Gl"/>
        </w:rPr>
        <w:t xml:space="preserve">Orta </w:t>
      </w:r>
      <w:proofErr w:type="spellStart"/>
      <w:r>
        <w:rPr>
          <w:rStyle w:val="Gl"/>
        </w:rPr>
        <w:t>Macaristan</w:t>
      </w:r>
      <w:proofErr w:type="spellEnd"/>
      <w:r>
        <w:t xml:space="preserve">, </w:t>
      </w:r>
      <w:proofErr w:type="spellStart"/>
      <w:r>
        <w:t>Osmanlı</w:t>
      </w:r>
      <w:proofErr w:type="spellEnd"/>
      <w:r>
        <w:t xml:space="preserve"> </w:t>
      </w:r>
      <w:proofErr w:type="spellStart"/>
      <w:r>
        <w:t>İmparatorluğu</w:t>
      </w:r>
      <w:proofErr w:type="spellEnd"/>
      <w:r>
        <w:t xml:space="preserve"> </w:t>
      </w:r>
      <w:proofErr w:type="spellStart"/>
      <w:r>
        <w:t>tarafından</w:t>
      </w:r>
      <w:proofErr w:type="spellEnd"/>
      <w:r>
        <w:t xml:space="preserve"> </w:t>
      </w:r>
      <w:proofErr w:type="spellStart"/>
      <w:r>
        <w:t>doğrudan</w:t>
      </w:r>
      <w:proofErr w:type="spellEnd"/>
      <w:r>
        <w:t xml:space="preserve"> </w:t>
      </w:r>
      <w:proofErr w:type="spellStart"/>
      <w:r>
        <w:t>yönetilmiştir</w:t>
      </w:r>
      <w:proofErr w:type="spellEnd"/>
      <w:r>
        <w:t xml:space="preserve"> (Buda </w:t>
      </w:r>
      <w:proofErr w:type="spellStart"/>
      <w:r>
        <w:t>Eyaleti</w:t>
      </w:r>
      <w:proofErr w:type="spellEnd"/>
      <w:r>
        <w:t>).</w:t>
      </w:r>
    </w:p>
    <w:p w14:paraId="7C447B05" w14:textId="77777777" w:rsidR="00255F44" w:rsidRDefault="00255F44" w:rsidP="005A4789">
      <w:pPr>
        <w:numPr>
          <w:ilvl w:val="0"/>
          <w:numId w:val="33"/>
        </w:numPr>
        <w:spacing w:after="100" w:afterAutospacing="1" w:line="240" w:lineRule="auto"/>
        <w:jc w:val="both"/>
      </w:pPr>
      <w:proofErr w:type="spellStart"/>
      <w:r>
        <w:rPr>
          <w:rStyle w:val="Gl"/>
        </w:rPr>
        <w:t>Kuzeybatı</w:t>
      </w:r>
      <w:proofErr w:type="spellEnd"/>
      <w:r>
        <w:rPr>
          <w:rStyle w:val="Gl"/>
        </w:rPr>
        <w:t xml:space="preserve"> Macaristan</w:t>
      </w:r>
      <w:r>
        <w:t xml:space="preserve">, </w:t>
      </w:r>
      <w:proofErr w:type="spellStart"/>
      <w:r>
        <w:t>Habsburglar</w:t>
      </w:r>
      <w:proofErr w:type="spellEnd"/>
      <w:r>
        <w:t xml:space="preserve"> </w:t>
      </w:r>
      <w:proofErr w:type="spellStart"/>
      <w:r>
        <w:t>tarafından</w:t>
      </w:r>
      <w:proofErr w:type="spellEnd"/>
      <w:r>
        <w:t xml:space="preserve"> </w:t>
      </w:r>
      <w:proofErr w:type="spellStart"/>
      <w:r>
        <w:t>kontrol</w:t>
      </w:r>
      <w:proofErr w:type="spellEnd"/>
      <w:r>
        <w:t xml:space="preserve"> </w:t>
      </w:r>
      <w:proofErr w:type="spellStart"/>
      <w:r>
        <w:t>edilmiştir</w:t>
      </w:r>
      <w:proofErr w:type="spellEnd"/>
      <w:r>
        <w:t>.</w:t>
      </w:r>
    </w:p>
    <w:p w14:paraId="6A3064AD" w14:textId="77777777" w:rsidR="00A30C39" w:rsidRDefault="00255F44" w:rsidP="005A4789">
      <w:pPr>
        <w:numPr>
          <w:ilvl w:val="0"/>
          <w:numId w:val="33"/>
        </w:numPr>
        <w:spacing w:after="100" w:afterAutospacing="1" w:line="240" w:lineRule="auto"/>
        <w:jc w:val="both"/>
      </w:pPr>
      <w:r>
        <w:rPr>
          <w:rStyle w:val="Gl"/>
        </w:rPr>
        <w:t xml:space="preserve">Doğu </w:t>
      </w:r>
      <w:proofErr w:type="spellStart"/>
      <w:r>
        <w:rPr>
          <w:rStyle w:val="Gl"/>
        </w:rPr>
        <w:t>Macaristan</w:t>
      </w:r>
      <w:proofErr w:type="spellEnd"/>
      <w:r>
        <w:t xml:space="preserve"> </w:t>
      </w:r>
      <w:proofErr w:type="spellStart"/>
      <w:r>
        <w:t>ise</w:t>
      </w:r>
      <w:proofErr w:type="spellEnd"/>
      <w:r>
        <w:t xml:space="preserve"> </w:t>
      </w:r>
      <w:proofErr w:type="spellStart"/>
      <w:r>
        <w:t>özerk</w:t>
      </w:r>
      <w:proofErr w:type="spellEnd"/>
      <w:r>
        <w:t xml:space="preserve"> </w:t>
      </w:r>
      <w:r>
        <w:rPr>
          <w:rStyle w:val="Gl"/>
        </w:rPr>
        <w:t xml:space="preserve">Erdel </w:t>
      </w:r>
      <w:proofErr w:type="spellStart"/>
      <w:r>
        <w:rPr>
          <w:rStyle w:val="Gl"/>
        </w:rPr>
        <w:t>Prensliği</w:t>
      </w:r>
      <w:proofErr w:type="spellEnd"/>
      <w:r>
        <w:t xml:space="preserve"> </w:t>
      </w:r>
      <w:proofErr w:type="spellStart"/>
      <w:r>
        <w:t>olarak</w:t>
      </w:r>
      <w:proofErr w:type="spellEnd"/>
      <w:r>
        <w:t xml:space="preserve"> </w:t>
      </w:r>
      <w:proofErr w:type="spellStart"/>
      <w:r>
        <w:t>kalmıştır</w:t>
      </w:r>
      <w:proofErr w:type="spellEnd"/>
      <w:r>
        <w:t>.</w:t>
      </w:r>
      <w:r w:rsidR="00A30C39">
        <w:t xml:space="preserve"> </w:t>
      </w:r>
    </w:p>
    <w:p w14:paraId="5D933669" w14:textId="77777777" w:rsidR="00A30C39" w:rsidRDefault="00A30C39" w:rsidP="005A4789">
      <w:pPr>
        <w:spacing w:after="100" w:afterAutospacing="1" w:line="240" w:lineRule="auto"/>
        <w:jc w:val="both"/>
      </w:pPr>
    </w:p>
    <w:p w14:paraId="739B33C2" w14:textId="77777777" w:rsidR="00255F44" w:rsidRPr="00A30C39" w:rsidRDefault="00255F44" w:rsidP="006C7016">
      <w:pPr>
        <w:pStyle w:val="Balk4"/>
        <w:numPr>
          <w:ilvl w:val="0"/>
          <w:numId w:val="11"/>
        </w:numPr>
        <w:spacing w:before="0"/>
        <w:jc w:val="both"/>
        <w:rPr>
          <w:color w:val="auto"/>
        </w:rPr>
      </w:pPr>
      <w:r w:rsidRPr="00A30C39">
        <w:rPr>
          <w:color w:val="auto"/>
        </w:rPr>
        <w:t xml:space="preserve">1686: Osmanlı'dan Kurtuluş </w:t>
      </w:r>
      <w:proofErr w:type="spellStart"/>
      <w:r w:rsidRPr="00A30C39">
        <w:rPr>
          <w:color w:val="auto"/>
        </w:rPr>
        <w:t>ve</w:t>
      </w:r>
      <w:proofErr w:type="spellEnd"/>
      <w:r w:rsidRPr="00A30C39">
        <w:rPr>
          <w:color w:val="auto"/>
        </w:rPr>
        <w:t xml:space="preserve"> Habsburg </w:t>
      </w:r>
      <w:proofErr w:type="spellStart"/>
      <w:r w:rsidRPr="00A30C39">
        <w:rPr>
          <w:color w:val="auto"/>
        </w:rPr>
        <w:t>Egemenliği</w:t>
      </w:r>
      <w:proofErr w:type="spellEnd"/>
    </w:p>
    <w:p w14:paraId="241D7C9C" w14:textId="77777777" w:rsidR="00255F44" w:rsidRDefault="00255F44" w:rsidP="006C7016">
      <w:pPr>
        <w:spacing w:after="100" w:afterAutospacing="1"/>
        <w:ind w:firstLine="720"/>
        <w:jc w:val="both"/>
      </w:pPr>
      <w:r>
        <w:t xml:space="preserve">1686’da Kutsal Roma </w:t>
      </w:r>
      <w:proofErr w:type="spellStart"/>
      <w:r>
        <w:t>İmparatorluğu</w:t>
      </w:r>
      <w:proofErr w:type="spellEnd"/>
      <w:r>
        <w:t xml:space="preserve"> </w:t>
      </w:r>
      <w:proofErr w:type="spellStart"/>
      <w:r>
        <w:t>önderliğinde</w:t>
      </w:r>
      <w:proofErr w:type="spellEnd"/>
      <w:r>
        <w:t xml:space="preserve"> </w:t>
      </w:r>
      <w:proofErr w:type="spellStart"/>
      <w:r>
        <w:t>oluşturulan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Hristiyan </w:t>
      </w:r>
      <w:proofErr w:type="spellStart"/>
      <w:r>
        <w:t>ittifakı</w:t>
      </w:r>
      <w:proofErr w:type="spellEnd"/>
      <w:r>
        <w:t xml:space="preserve">, </w:t>
      </w:r>
      <w:proofErr w:type="spellStart"/>
      <w:r>
        <w:t>Buda’yı</w:t>
      </w:r>
      <w:proofErr w:type="spellEnd"/>
      <w:r>
        <w:t xml:space="preserve"> </w:t>
      </w:r>
      <w:proofErr w:type="spellStart"/>
      <w:r>
        <w:t>Osmanlılardan</w:t>
      </w:r>
      <w:proofErr w:type="spellEnd"/>
      <w:r>
        <w:t xml:space="preserve"> </w:t>
      </w:r>
      <w:proofErr w:type="spellStart"/>
      <w:r>
        <w:t>alarak</w:t>
      </w:r>
      <w:proofErr w:type="spellEnd"/>
      <w:r>
        <w:t xml:space="preserve"> Macaristan’ı Habsburg </w:t>
      </w:r>
      <w:proofErr w:type="spellStart"/>
      <w:r>
        <w:t>yönetimine</w:t>
      </w:r>
      <w:proofErr w:type="spellEnd"/>
      <w:r>
        <w:t xml:space="preserve"> </w:t>
      </w:r>
      <w:proofErr w:type="spellStart"/>
      <w:r>
        <w:t>katmıştır</w:t>
      </w:r>
      <w:proofErr w:type="spellEnd"/>
      <w:r>
        <w:t xml:space="preserve">. Bu </w:t>
      </w:r>
      <w:proofErr w:type="spellStart"/>
      <w:r>
        <w:t>dönemle</w:t>
      </w:r>
      <w:proofErr w:type="spellEnd"/>
      <w:r>
        <w:t xml:space="preserve"> </w:t>
      </w:r>
      <w:proofErr w:type="spellStart"/>
      <w:r>
        <w:t>birlikte</w:t>
      </w:r>
      <w:proofErr w:type="spellEnd"/>
      <w:r>
        <w:t xml:space="preserve"> </w:t>
      </w:r>
      <w:proofErr w:type="spellStart"/>
      <w:r>
        <w:t>Katolik</w:t>
      </w:r>
      <w:proofErr w:type="spellEnd"/>
      <w:r>
        <w:t xml:space="preserve"> </w:t>
      </w:r>
      <w:proofErr w:type="spellStart"/>
      <w:r>
        <w:t>etkisi</w:t>
      </w:r>
      <w:proofErr w:type="spellEnd"/>
      <w:r>
        <w:t xml:space="preserve"> </w:t>
      </w:r>
      <w:proofErr w:type="spellStart"/>
      <w:r>
        <w:t>artmış</w:t>
      </w:r>
      <w:proofErr w:type="spellEnd"/>
      <w:r>
        <w:t xml:space="preserve">, </w:t>
      </w:r>
      <w:proofErr w:type="spellStart"/>
      <w:r>
        <w:t>Osmanlı</w:t>
      </w:r>
      <w:proofErr w:type="spellEnd"/>
      <w:r>
        <w:t xml:space="preserve"> </w:t>
      </w:r>
      <w:proofErr w:type="spellStart"/>
      <w:r>
        <w:t>eserlerinin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kısmı</w:t>
      </w:r>
      <w:proofErr w:type="spellEnd"/>
      <w:r>
        <w:t xml:space="preserve"> </w:t>
      </w:r>
      <w:proofErr w:type="spellStart"/>
      <w:r>
        <w:t>yıkılmış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yeni </w:t>
      </w:r>
      <w:proofErr w:type="spellStart"/>
      <w:r>
        <w:t>bir</w:t>
      </w:r>
      <w:proofErr w:type="spellEnd"/>
      <w:r>
        <w:t xml:space="preserve"> </w:t>
      </w:r>
      <w:proofErr w:type="spellStart"/>
      <w:r>
        <w:t>imar</w:t>
      </w:r>
      <w:proofErr w:type="spellEnd"/>
      <w:r>
        <w:t xml:space="preserve"> </w:t>
      </w:r>
      <w:proofErr w:type="spellStart"/>
      <w:r>
        <w:t>dönemi</w:t>
      </w:r>
      <w:proofErr w:type="spellEnd"/>
      <w:r>
        <w:t xml:space="preserve"> </w:t>
      </w:r>
      <w:proofErr w:type="spellStart"/>
      <w:r>
        <w:t>başlamıştır</w:t>
      </w:r>
      <w:proofErr w:type="spellEnd"/>
      <w:r>
        <w:t xml:space="preserve">. </w:t>
      </w:r>
      <w:proofErr w:type="spellStart"/>
      <w:r>
        <w:t>Ancak</w:t>
      </w:r>
      <w:proofErr w:type="spellEnd"/>
      <w:r>
        <w:t xml:space="preserve"> </w:t>
      </w:r>
      <w:proofErr w:type="spellStart"/>
      <w:r>
        <w:t>Macarlar</w:t>
      </w:r>
      <w:proofErr w:type="spellEnd"/>
      <w:r>
        <w:t xml:space="preserve">, Habsburg </w:t>
      </w:r>
      <w:proofErr w:type="spellStart"/>
      <w:r>
        <w:t>merkeziyetçiliğine</w:t>
      </w:r>
      <w:proofErr w:type="spellEnd"/>
      <w:r>
        <w:t xml:space="preserve"> </w:t>
      </w:r>
      <w:proofErr w:type="spellStart"/>
      <w:r>
        <w:t>karşı</w:t>
      </w:r>
      <w:proofErr w:type="spellEnd"/>
      <w:r>
        <w:t xml:space="preserve"> </w:t>
      </w:r>
      <w:proofErr w:type="spellStart"/>
      <w:r>
        <w:t>uzun</w:t>
      </w:r>
      <w:proofErr w:type="spellEnd"/>
      <w:r>
        <w:t xml:space="preserve"> </w:t>
      </w:r>
      <w:proofErr w:type="spellStart"/>
      <w:r>
        <w:t>süreli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hoşnutsuzluk</w:t>
      </w:r>
      <w:proofErr w:type="spellEnd"/>
      <w:r>
        <w:t xml:space="preserve"> </w:t>
      </w:r>
      <w:proofErr w:type="spellStart"/>
      <w:r>
        <w:t>içinde</w:t>
      </w:r>
      <w:proofErr w:type="spellEnd"/>
      <w:r>
        <w:t xml:space="preserve"> </w:t>
      </w:r>
      <w:proofErr w:type="spellStart"/>
      <w:r>
        <w:t>olmuşlardır</w:t>
      </w:r>
      <w:proofErr w:type="spellEnd"/>
      <w:r>
        <w:t>.</w:t>
      </w:r>
    </w:p>
    <w:p w14:paraId="1A422C24" w14:textId="77777777" w:rsidR="00255F44" w:rsidRPr="00A30C39" w:rsidRDefault="00255F44" w:rsidP="006C7016">
      <w:pPr>
        <w:pStyle w:val="Balk4"/>
        <w:numPr>
          <w:ilvl w:val="0"/>
          <w:numId w:val="30"/>
        </w:numPr>
        <w:spacing w:before="0"/>
        <w:jc w:val="both"/>
        <w:rPr>
          <w:color w:val="auto"/>
        </w:rPr>
      </w:pPr>
      <w:r w:rsidRPr="00A30C39">
        <w:rPr>
          <w:color w:val="auto"/>
        </w:rPr>
        <w:t xml:space="preserve">1848-1849: </w:t>
      </w:r>
      <w:proofErr w:type="spellStart"/>
      <w:r w:rsidRPr="00A30C39">
        <w:rPr>
          <w:color w:val="auto"/>
        </w:rPr>
        <w:t>Bağımsızlık</w:t>
      </w:r>
      <w:proofErr w:type="spellEnd"/>
      <w:r w:rsidRPr="00A30C39">
        <w:rPr>
          <w:color w:val="auto"/>
        </w:rPr>
        <w:t xml:space="preserve"> </w:t>
      </w:r>
      <w:proofErr w:type="spellStart"/>
      <w:r w:rsidRPr="00A30C39">
        <w:rPr>
          <w:color w:val="auto"/>
        </w:rPr>
        <w:t>Savaşı</w:t>
      </w:r>
      <w:proofErr w:type="spellEnd"/>
    </w:p>
    <w:p w14:paraId="77A40EC8" w14:textId="77777777" w:rsidR="00255F44" w:rsidRDefault="00255F44" w:rsidP="006C7016">
      <w:pPr>
        <w:spacing w:after="100" w:afterAutospacing="1"/>
        <w:ind w:firstLine="720"/>
        <w:jc w:val="both"/>
      </w:pPr>
      <w:proofErr w:type="spellStart"/>
      <w:r>
        <w:t>Avrupa’da</w:t>
      </w:r>
      <w:proofErr w:type="spellEnd"/>
      <w:r>
        <w:t xml:space="preserve"> </w:t>
      </w:r>
      <w:proofErr w:type="spellStart"/>
      <w:r>
        <w:t>yayılan</w:t>
      </w:r>
      <w:proofErr w:type="spellEnd"/>
      <w:r>
        <w:t xml:space="preserve"> </w:t>
      </w:r>
      <w:proofErr w:type="spellStart"/>
      <w:r>
        <w:t>milliyetçi</w:t>
      </w:r>
      <w:proofErr w:type="spellEnd"/>
      <w:r>
        <w:t xml:space="preserve"> </w:t>
      </w:r>
      <w:proofErr w:type="spellStart"/>
      <w:r>
        <w:t>hareketler</w:t>
      </w:r>
      <w:proofErr w:type="spellEnd"/>
      <w:r>
        <w:t xml:space="preserve"> Macaristan’ı da </w:t>
      </w:r>
      <w:proofErr w:type="spellStart"/>
      <w:r>
        <w:t>etkiledi</w:t>
      </w:r>
      <w:proofErr w:type="spellEnd"/>
      <w:r>
        <w:t xml:space="preserve">. </w:t>
      </w:r>
      <w:r>
        <w:rPr>
          <w:rStyle w:val="Gl"/>
        </w:rPr>
        <w:t>Lajos Kossuth</w:t>
      </w:r>
      <w:r>
        <w:t xml:space="preserve"> </w:t>
      </w:r>
      <w:proofErr w:type="spellStart"/>
      <w:r>
        <w:t>önderliğinde</w:t>
      </w:r>
      <w:proofErr w:type="spellEnd"/>
      <w:r>
        <w:t xml:space="preserve"> 1848’de </w:t>
      </w:r>
      <w:proofErr w:type="spellStart"/>
      <w:r>
        <w:t>Avusturya’ya</w:t>
      </w:r>
      <w:proofErr w:type="spellEnd"/>
      <w:r>
        <w:t xml:space="preserve"> </w:t>
      </w:r>
      <w:proofErr w:type="spellStart"/>
      <w:r>
        <w:t>karşı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bağımsızlık</w:t>
      </w:r>
      <w:proofErr w:type="spellEnd"/>
      <w:r>
        <w:t xml:space="preserve"> </w:t>
      </w:r>
      <w:proofErr w:type="spellStart"/>
      <w:r>
        <w:t>hareketi</w:t>
      </w:r>
      <w:proofErr w:type="spellEnd"/>
      <w:r>
        <w:t xml:space="preserve"> </w:t>
      </w:r>
      <w:proofErr w:type="spellStart"/>
      <w:r>
        <w:t>başladı</w:t>
      </w:r>
      <w:proofErr w:type="spellEnd"/>
      <w:r>
        <w:t xml:space="preserve">. Bu </w:t>
      </w:r>
      <w:proofErr w:type="spellStart"/>
      <w:r>
        <w:t>isyan</w:t>
      </w:r>
      <w:proofErr w:type="spellEnd"/>
      <w:r>
        <w:t xml:space="preserve"> </w:t>
      </w:r>
      <w:proofErr w:type="spellStart"/>
      <w:r>
        <w:t>geçici</w:t>
      </w:r>
      <w:proofErr w:type="spellEnd"/>
      <w:r>
        <w:t xml:space="preserve"> </w:t>
      </w:r>
      <w:proofErr w:type="spellStart"/>
      <w:r>
        <w:t>olarak</w:t>
      </w:r>
      <w:proofErr w:type="spellEnd"/>
      <w:r>
        <w:t xml:space="preserve"> </w:t>
      </w:r>
      <w:proofErr w:type="spellStart"/>
      <w:r>
        <w:t>başarı</w:t>
      </w:r>
      <w:proofErr w:type="spellEnd"/>
      <w:r>
        <w:t xml:space="preserve"> </w:t>
      </w:r>
      <w:proofErr w:type="spellStart"/>
      <w:r>
        <w:t>kazansa</w:t>
      </w:r>
      <w:proofErr w:type="spellEnd"/>
      <w:r>
        <w:t xml:space="preserve"> da, </w:t>
      </w:r>
      <w:proofErr w:type="spellStart"/>
      <w:r>
        <w:t>Rusya'nın</w:t>
      </w:r>
      <w:proofErr w:type="spellEnd"/>
      <w:r>
        <w:t xml:space="preserve"> </w:t>
      </w:r>
      <w:proofErr w:type="spellStart"/>
      <w:r>
        <w:t>desteğini</w:t>
      </w:r>
      <w:proofErr w:type="spellEnd"/>
      <w:r>
        <w:t xml:space="preserve"> </w:t>
      </w:r>
      <w:proofErr w:type="spellStart"/>
      <w:r>
        <w:t>alan</w:t>
      </w:r>
      <w:proofErr w:type="spellEnd"/>
      <w:r>
        <w:t xml:space="preserve"> Avusturya, </w:t>
      </w:r>
      <w:proofErr w:type="spellStart"/>
      <w:r>
        <w:t>ayaklanmayı</w:t>
      </w:r>
      <w:proofErr w:type="spellEnd"/>
      <w:r>
        <w:t xml:space="preserve"> </w:t>
      </w:r>
      <w:proofErr w:type="spellStart"/>
      <w:r>
        <w:t>bastırmıştır</w:t>
      </w:r>
      <w:proofErr w:type="spellEnd"/>
      <w:r>
        <w:t xml:space="preserve">. Bu </w:t>
      </w:r>
      <w:proofErr w:type="spellStart"/>
      <w:r>
        <w:t>dönem</w:t>
      </w:r>
      <w:proofErr w:type="spellEnd"/>
      <w:r>
        <w:t xml:space="preserve"> Macar </w:t>
      </w:r>
      <w:proofErr w:type="spellStart"/>
      <w:r>
        <w:t>ulusal</w:t>
      </w:r>
      <w:proofErr w:type="spellEnd"/>
      <w:r>
        <w:t xml:space="preserve"> </w:t>
      </w:r>
      <w:proofErr w:type="spellStart"/>
      <w:r>
        <w:t>bilincinin</w:t>
      </w:r>
      <w:proofErr w:type="spellEnd"/>
      <w:r>
        <w:t xml:space="preserve"> </w:t>
      </w:r>
      <w:proofErr w:type="spellStart"/>
      <w:r>
        <w:t>pekiştiği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dönemeçtir</w:t>
      </w:r>
      <w:proofErr w:type="spellEnd"/>
      <w:r>
        <w:t>.</w:t>
      </w:r>
    </w:p>
    <w:p w14:paraId="6BD80737" w14:textId="77777777" w:rsidR="00255F44" w:rsidRPr="00A30C39" w:rsidRDefault="00255F44" w:rsidP="006C7016">
      <w:pPr>
        <w:pStyle w:val="Balk4"/>
        <w:numPr>
          <w:ilvl w:val="0"/>
          <w:numId w:val="30"/>
        </w:numPr>
        <w:spacing w:before="0"/>
        <w:jc w:val="both"/>
        <w:rPr>
          <w:color w:val="auto"/>
        </w:rPr>
      </w:pPr>
      <w:r w:rsidRPr="00A30C39">
        <w:rPr>
          <w:color w:val="auto"/>
        </w:rPr>
        <w:t xml:space="preserve">1867: </w:t>
      </w:r>
      <w:proofErr w:type="spellStart"/>
      <w:r w:rsidRPr="00A30C39">
        <w:rPr>
          <w:color w:val="auto"/>
        </w:rPr>
        <w:t>Avusturya-Macaristan</w:t>
      </w:r>
      <w:proofErr w:type="spellEnd"/>
      <w:r w:rsidRPr="00A30C39">
        <w:rPr>
          <w:color w:val="auto"/>
        </w:rPr>
        <w:t xml:space="preserve"> </w:t>
      </w:r>
      <w:proofErr w:type="spellStart"/>
      <w:r w:rsidRPr="00A30C39">
        <w:rPr>
          <w:color w:val="auto"/>
        </w:rPr>
        <w:t>İkili</w:t>
      </w:r>
      <w:proofErr w:type="spellEnd"/>
      <w:r w:rsidRPr="00A30C39">
        <w:rPr>
          <w:color w:val="auto"/>
        </w:rPr>
        <w:t xml:space="preserve"> </w:t>
      </w:r>
      <w:proofErr w:type="spellStart"/>
      <w:r w:rsidRPr="00A30C39">
        <w:rPr>
          <w:color w:val="auto"/>
        </w:rPr>
        <w:t>Monarşisi</w:t>
      </w:r>
      <w:proofErr w:type="spellEnd"/>
    </w:p>
    <w:p w14:paraId="5999ACDC" w14:textId="77777777" w:rsidR="00255F44" w:rsidRDefault="00255F44" w:rsidP="006C7016">
      <w:pPr>
        <w:spacing w:after="100" w:afterAutospacing="1"/>
        <w:ind w:firstLine="720"/>
        <w:jc w:val="both"/>
      </w:pPr>
      <w:r>
        <w:t xml:space="preserve">1867 </w:t>
      </w:r>
      <w:proofErr w:type="spellStart"/>
      <w:r>
        <w:t>yılında</w:t>
      </w:r>
      <w:proofErr w:type="spellEnd"/>
      <w:r>
        <w:t xml:space="preserve"> </w:t>
      </w:r>
      <w:proofErr w:type="spellStart"/>
      <w:r>
        <w:t>imzalanan</w:t>
      </w:r>
      <w:proofErr w:type="spellEnd"/>
      <w:r>
        <w:t xml:space="preserve"> “</w:t>
      </w:r>
      <w:r>
        <w:rPr>
          <w:rStyle w:val="Gl"/>
        </w:rPr>
        <w:t>Ausgleich (</w:t>
      </w:r>
      <w:proofErr w:type="spellStart"/>
      <w:r>
        <w:rPr>
          <w:rStyle w:val="Gl"/>
        </w:rPr>
        <w:t>Uzlaşma</w:t>
      </w:r>
      <w:proofErr w:type="spellEnd"/>
      <w:r>
        <w:rPr>
          <w:rStyle w:val="Gl"/>
        </w:rPr>
        <w:t>)</w:t>
      </w:r>
      <w:r>
        <w:t xml:space="preserve">” </w:t>
      </w:r>
      <w:proofErr w:type="spellStart"/>
      <w:r>
        <w:t>antlaşmasıyla</w:t>
      </w:r>
      <w:proofErr w:type="spellEnd"/>
      <w:r>
        <w:t xml:space="preserve"> </w:t>
      </w:r>
      <w:proofErr w:type="spellStart"/>
      <w:r>
        <w:rPr>
          <w:rStyle w:val="Gl"/>
        </w:rPr>
        <w:t>Avusturya-Macaristan</w:t>
      </w:r>
      <w:proofErr w:type="spellEnd"/>
      <w:r>
        <w:rPr>
          <w:rStyle w:val="Gl"/>
        </w:rPr>
        <w:t xml:space="preserve"> </w:t>
      </w:r>
      <w:proofErr w:type="spellStart"/>
      <w:r>
        <w:rPr>
          <w:rStyle w:val="Gl"/>
        </w:rPr>
        <w:t>İmparatorluğu</w:t>
      </w:r>
      <w:proofErr w:type="spellEnd"/>
      <w:r>
        <w:t xml:space="preserve"> </w:t>
      </w:r>
      <w:proofErr w:type="spellStart"/>
      <w:r>
        <w:t>kurulmuştur</w:t>
      </w:r>
      <w:proofErr w:type="spellEnd"/>
      <w:r>
        <w:t xml:space="preserve">. Bu </w:t>
      </w:r>
      <w:proofErr w:type="spellStart"/>
      <w:r>
        <w:t>yapı</w:t>
      </w:r>
      <w:proofErr w:type="spellEnd"/>
      <w:r>
        <w:t xml:space="preserve"> </w:t>
      </w:r>
      <w:proofErr w:type="spellStart"/>
      <w:r>
        <w:t>içinde</w:t>
      </w:r>
      <w:proofErr w:type="spellEnd"/>
      <w:r>
        <w:t xml:space="preserve"> </w:t>
      </w:r>
      <w:proofErr w:type="spellStart"/>
      <w:r>
        <w:t>Macaristan</w:t>
      </w:r>
      <w:proofErr w:type="spellEnd"/>
      <w:r>
        <w:t xml:space="preserve"> </w:t>
      </w:r>
      <w:proofErr w:type="spellStart"/>
      <w:r>
        <w:t>iç</w:t>
      </w:r>
      <w:proofErr w:type="spellEnd"/>
      <w:r>
        <w:t xml:space="preserve"> </w:t>
      </w:r>
      <w:proofErr w:type="spellStart"/>
      <w:r>
        <w:t>işlerinde</w:t>
      </w:r>
      <w:proofErr w:type="spellEnd"/>
      <w:r>
        <w:t xml:space="preserve"> </w:t>
      </w:r>
      <w:proofErr w:type="spellStart"/>
      <w:r>
        <w:t>bağımsız</w:t>
      </w:r>
      <w:proofErr w:type="spellEnd"/>
      <w:r>
        <w:t xml:space="preserve">, </w:t>
      </w:r>
      <w:proofErr w:type="spellStart"/>
      <w:r>
        <w:t>dış</w:t>
      </w:r>
      <w:proofErr w:type="spellEnd"/>
      <w:r>
        <w:t xml:space="preserve"> </w:t>
      </w:r>
      <w:proofErr w:type="spellStart"/>
      <w:r>
        <w:t>politika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savunmada</w:t>
      </w:r>
      <w:proofErr w:type="spellEnd"/>
      <w:r>
        <w:t xml:space="preserve"> </w:t>
      </w:r>
      <w:proofErr w:type="spellStart"/>
      <w:r>
        <w:t>Avusturya</w:t>
      </w:r>
      <w:proofErr w:type="spellEnd"/>
      <w:r>
        <w:t xml:space="preserve"> </w:t>
      </w:r>
      <w:proofErr w:type="spellStart"/>
      <w:r>
        <w:t>ile</w:t>
      </w:r>
      <w:proofErr w:type="spellEnd"/>
      <w:r>
        <w:t xml:space="preserve"> </w:t>
      </w:r>
      <w:proofErr w:type="spellStart"/>
      <w:r>
        <w:t>ortak</w:t>
      </w:r>
      <w:proofErr w:type="spellEnd"/>
      <w:r>
        <w:t xml:space="preserve"> </w:t>
      </w:r>
      <w:proofErr w:type="spellStart"/>
      <w:r>
        <w:t>hareket</w:t>
      </w:r>
      <w:proofErr w:type="spellEnd"/>
      <w:r>
        <w:t xml:space="preserve"> </w:t>
      </w:r>
      <w:proofErr w:type="spellStart"/>
      <w:r>
        <w:t>eden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statüye</w:t>
      </w:r>
      <w:proofErr w:type="spellEnd"/>
      <w:r>
        <w:t xml:space="preserve"> </w:t>
      </w:r>
      <w:proofErr w:type="spellStart"/>
      <w:r>
        <w:t>kavuşmuştur</w:t>
      </w:r>
      <w:proofErr w:type="spellEnd"/>
      <w:r>
        <w:t xml:space="preserve">. </w:t>
      </w:r>
      <w:proofErr w:type="spellStart"/>
      <w:r>
        <w:t>Budapeşte</w:t>
      </w:r>
      <w:proofErr w:type="spellEnd"/>
      <w:r>
        <w:t xml:space="preserve"> </w:t>
      </w:r>
      <w:proofErr w:type="spellStart"/>
      <w:r>
        <w:t>bu</w:t>
      </w:r>
      <w:proofErr w:type="spellEnd"/>
      <w:r>
        <w:t xml:space="preserve"> </w:t>
      </w:r>
      <w:proofErr w:type="spellStart"/>
      <w:r>
        <w:t>dönemde</w:t>
      </w:r>
      <w:proofErr w:type="spellEnd"/>
      <w:r>
        <w:t xml:space="preserve"> </w:t>
      </w:r>
      <w:proofErr w:type="spellStart"/>
      <w:r>
        <w:t>hızla</w:t>
      </w:r>
      <w:proofErr w:type="spellEnd"/>
      <w:r>
        <w:t xml:space="preserve"> </w:t>
      </w:r>
      <w:proofErr w:type="spellStart"/>
      <w:r>
        <w:t>modernleşmiş</w:t>
      </w:r>
      <w:proofErr w:type="spellEnd"/>
      <w:r>
        <w:t xml:space="preserve">, </w:t>
      </w:r>
      <w:proofErr w:type="spellStart"/>
      <w:r>
        <w:t>kültürel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merkez</w:t>
      </w:r>
      <w:proofErr w:type="spellEnd"/>
      <w:r>
        <w:t xml:space="preserve"> </w:t>
      </w:r>
      <w:proofErr w:type="spellStart"/>
      <w:r>
        <w:t>haline</w:t>
      </w:r>
      <w:proofErr w:type="spellEnd"/>
      <w:r>
        <w:t xml:space="preserve"> </w:t>
      </w:r>
      <w:proofErr w:type="spellStart"/>
      <w:r>
        <w:t>gelmiştir</w:t>
      </w:r>
      <w:proofErr w:type="spellEnd"/>
      <w:r>
        <w:t>.</w:t>
      </w:r>
    </w:p>
    <w:p w14:paraId="778952B4" w14:textId="77777777" w:rsidR="00255F44" w:rsidRPr="00A30C39" w:rsidRDefault="00255F44" w:rsidP="006C7016">
      <w:pPr>
        <w:pStyle w:val="Balk4"/>
        <w:numPr>
          <w:ilvl w:val="0"/>
          <w:numId w:val="30"/>
        </w:numPr>
        <w:spacing w:before="0"/>
        <w:jc w:val="both"/>
        <w:rPr>
          <w:color w:val="auto"/>
        </w:rPr>
      </w:pPr>
      <w:r w:rsidRPr="00A30C39">
        <w:rPr>
          <w:color w:val="auto"/>
        </w:rPr>
        <w:lastRenderedPageBreak/>
        <w:t xml:space="preserve">1920: Trianon </w:t>
      </w:r>
      <w:proofErr w:type="spellStart"/>
      <w:r w:rsidRPr="00A30C39">
        <w:rPr>
          <w:color w:val="auto"/>
        </w:rPr>
        <w:t>Antlaşması</w:t>
      </w:r>
      <w:proofErr w:type="spellEnd"/>
    </w:p>
    <w:p w14:paraId="6A36BAF9" w14:textId="77777777" w:rsidR="00255F44" w:rsidRDefault="00255F44" w:rsidP="006C7016">
      <w:pPr>
        <w:spacing w:after="100" w:afterAutospacing="1"/>
        <w:ind w:firstLine="720"/>
        <w:jc w:val="both"/>
      </w:pPr>
      <w:r>
        <w:t xml:space="preserve">I. Dünya </w:t>
      </w:r>
      <w:proofErr w:type="spellStart"/>
      <w:r>
        <w:t>Savaşı</w:t>
      </w:r>
      <w:proofErr w:type="spellEnd"/>
      <w:r>
        <w:t xml:space="preserve"> </w:t>
      </w:r>
      <w:proofErr w:type="spellStart"/>
      <w:r>
        <w:t>sonrası</w:t>
      </w:r>
      <w:proofErr w:type="spellEnd"/>
      <w:r>
        <w:t xml:space="preserve"> </w:t>
      </w:r>
      <w:proofErr w:type="spellStart"/>
      <w:r>
        <w:t>imzalanan</w:t>
      </w:r>
      <w:proofErr w:type="spellEnd"/>
      <w:r>
        <w:t xml:space="preserve"> </w:t>
      </w:r>
      <w:r>
        <w:rPr>
          <w:rStyle w:val="Gl"/>
        </w:rPr>
        <w:t xml:space="preserve">Trianon </w:t>
      </w:r>
      <w:proofErr w:type="spellStart"/>
      <w:r>
        <w:rPr>
          <w:rStyle w:val="Gl"/>
        </w:rPr>
        <w:t>Antlaşması</w:t>
      </w:r>
      <w:proofErr w:type="spellEnd"/>
      <w:r>
        <w:t xml:space="preserve">, </w:t>
      </w:r>
      <w:proofErr w:type="spellStart"/>
      <w:r>
        <w:t>Macaristan’ın</w:t>
      </w:r>
      <w:proofErr w:type="spellEnd"/>
      <w:r>
        <w:t xml:space="preserve"> </w:t>
      </w:r>
      <w:proofErr w:type="spellStart"/>
      <w:r>
        <w:t>tarihinde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büyük</w:t>
      </w:r>
      <w:proofErr w:type="spellEnd"/>
      <w:r>
        <w:t xml:space="preserve"> </w:t>
      </w:r>
      <w:proofErr w:type="spellStart"/>
      <w:r>
        <w:t>toprak</w:t>
      </w:r>
      <w:proofErr w:type="spellEnd"/>
      <w:r>
        <w:t xml:space="preserve"> </w:t>
      </w:r>
      <w:proofErr w:type="spellStart"/>
      <w:r>
        <w:t>kaybına</w:t>
      </w:r>
      <w:proofErr w:type="spellEnd"/>
      <w:r>
        <w:t xml:space="preserve"> </w:t>
      </w:r>
      <w:proofErr w:type="spellStart"/>
      <w:r>
        <w:t>yol</w:t>
      </w:r>
      <w:proofErr w:type="spellEnd"/>
      <w:r>
        <w:t xml:space="preserve"> </w:t>
      </w:r>
      <w:proofErr w:type="spellStart"/>
      <w:r>
        <w:t>açmıştır</w:t>
      </w:r>
      <w:proofErr w:type="spellEnd"/>
      <w:r>
        <w:t xml:space="preserve">. </w:t>
      </w:r>
      <w:proofErr w:type="spellStart"/>
      <w:r>
        <w:t>Topraklarının</w:t>
      </w:r>
      <w:proofErr w:type="spellEnd"/>
      <w:r>
        <w:t xml:space="preserve"> %72’sini, </w:t>
      </w:r>
      <w:proofErr w:type="spellStart"/>
      <w:r>
        <w:t>nüfusunun</w:t>
      </w:r>
      <w:proofErr w:type="spellEnd"/>
      <w:r>
        <w:t xml:space="preserve"> %64’ünü </w:t>
      </w:r>
      <w:proofErr w:type="spellStart"/>
      <w:r>
        <w:t>kaybetmiştir</w:t>
      </w:r>
      <w:proofErr w:type="spellEnd"/>
      <w:r>
        <w:t xml:space="preserve">. </w:t>
      </w:r>
      <w:proofErr w:type="spellStart"/>
      <w:r>
        <w:t>Slovakya</w:t>
      </w:r>
      <w:proofErr w:type="spellEnd"/>
      <w:r>
        <w:t xml:space="preserve">, </w:t>
      </w:r>
      <w:proofErr w:type="spellStart"/>
      <w:r>
        <w:t>Transilvanya</w:t>
      </w:r>
      <w:proofErr w:type="spellEnd"/>
      <w:r>
        <w:t xml:space="preserve"> (</w:t>
      </w:r>
      <w:proofErr w:type="spellStart"/>
      <w:r>
        <w:t>Romanya</w:t>
      </w:r>
      <w:proofErr w:type="spellEnd"/>
      <w:r>
        <w:t xml:space="preserve">) </w:t>
      </w:r>
      <w:proofErr w:type="spellStart"/>
      <w:r>
        <w:t>ve</w:t>
      </w:r>
      <w:proofErr w:type="spellEnd"/>
      <w:r>
        <w:t xml:space="preserve"> Vojvodina (</w:t>
      </w:r>
      <w:proofErr w:type="spellStart"/>
      <w:r>
        <w:t>Sırbistan</w:t>
      </w:r>
      <w:proofErr w:type="spellEnd"/>
      <w:r>
        <w:t xml:space="preserve">) </w:t>
      </w:r>
      <w:proofErr w:type="spellStart"/>
      <w:r>
        <w:t>gibi</w:t>
      </w:r>
      <w:proofErr w:type="spellEnd"/>
      <w:r>
        <w:t xml:space="preserve"> </w:t>
      </w:r>
      <w:proofErr w:type="spellStart"/>
      <w:r>
        <w:t>bölgeler</w:t>
      </w:r>
      <w:proofErr w:type="spellEnd"/>
      <w:r>
        <w:t xml:space="preserve"> </w:t>
      </w:r>
      <w:proofErr w:type="spellStart"/>
      <w:r>
        <w:t>bu</w:t>
      </w:r>
      <w:proofErr w:type="spellEnd"/>
      <w:r>
        <w:t xml:space="preserve"> </w:t>
      </w:r>
      <w:proofErr w:type="spellStart"/>
      <w:r>
        <w:t>dönemde</w:t>
      </w:r>
      <w:proofErr w:type="spellEnd"/>
      <w:r>
        <w:t xml:space="preserve"> </w:t>
      </w:r>
      <w:proofErr w:type="spellStart"/>
      <w:r>
        <w:t>elden</w:t>
      </w:r>
      <w:proofErr w:type="spellEnd"/>
      <w:r>
        <w:t xml:space="preserve"> </w:t>
      </w:r>
      <w:proofErr w:type="spellStart"/>
      <w:r>
        <w:t>çıkmıştır</w:t>
      </w:r>
      <w:proofErr w:type="spellEnd"/>
      <w:r>
        <w:t xml:space="preserve">. Bu durum </w:t>
      </w:r>
      <w:proofErr w:type="spellStart"/>
      <w:r>
        <w:t>hâlâ</w:t>
      </w:r>
      <w:proofErr w:type="spellEnd"/>
      <w:r>
        <w:t xml:space="preserve"> Macar </w:t>
      </w:r>
      <w:proofErr w:type="spellStart"/>
      <w:r>
        <w:t>kolektif</w:t>
      </w:r>
      <w:proofErr w:type="spellEnd"/>
      <w:r>
        <w:t xml:space="preserve"> </w:t>
      </w:r>
      <w:proofErr w:type="spellStart"/>
      <w:r>
        <w:t>hafızasında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travma</w:t>
      </w:r>
      <w:proofErr w:type="spellEnd"/>
      <w:r>
        <w:t xml:space="preserve"> </w:t>
      </w:r>
      <w:proofErr w:type="spellStart"/>
      <w:r>
        <w:t>olarak</w:t>
      </w:r>
      <w:proofErr w:type="spellEnd"/>
      <w:r>
        <w:t xml:space="preserve"> </w:t>
      </w:r>
      <w:proofErr w:type="spellStart"/>
      <w:r>
        <w:t>yer</w:t>
      </w:r>
      <w:proofErr w:type="spellEnd"/>
      <w:r>
        <w:t xml:space="preserve"> </w:t>
      </w:r>
      <w:proofErr w:type="spellStart"/>
      <w:r>
        <w:t>tutar</w:t>
      </w:r>
      <w:proofErr w:type="spellEnd"/>
      <w:r>
        <w:t>.</w:t>
      </w:r>
    </w:p>
    <w:p w14:paraId="50AFDEC3" w14:textId="77777777" w:rsidR="00255F44" w:rsidRPr="00A30C39" w:rsidRDefault="00255F44" w:rsidP="006C7016">
      <w:pPr>
        <w:pStyle w:val="Balk4"/>
        <w:numPr>
          <w:ilvl w:val="0"/>
          <w:numId w:val="30"/>
        </w:numPr>
        <w:spacing w:before="0"/>
        <w:jc w:val="both"/>
        <w:rPr>
          <w:color w:val="auto"/>
        </w:rPr>
      </w:pPr>
      <w:r w:rsidRPr="00A30C39">
        <w:rPr>
          <w:color w:val="auto"/>
        </w:rPr>
        <w:t xml:space="preserve">1945-1989: </w:t>
      </w:r>
      <w:proofErr w:type="spellStart"/>
      <w:r w:rsidRPr="00A30C39">
        <w:rPr>
          <w:color w:val="auto"/>
        </w:rPr>
        <w:t>Sovyet</w:t>
      </w:r>
      <w:proofErr w:type="spellEnd"/>
      <w:r w:rsidRPr="00A30C39">
        <w:rPr>
          <w:color w:val="auto"/>
        </w:rPr>
        <w:t xml:space="preserve"> </w:t>
      </w:r>
      <w:proofErr w:type="spellStart"/>
      <w:r w:rsidRPr="00A30C39">
        <w:rPr>
          <w:color w:val="auto"/>
        </w:rPr>
        <w:t>Etkisi</w:t>
      </w:r>
      <w:proofErr w:type="spellEnd"/>
      <w:r w:rsidRPr="00A30C39">
        <w:rPr>
          <w:color w:val="auto"/>
        </w:rPr>
        <w:t xml:space="preserve"> </w:t>
      </w:r>
      <w:proofErr w:type="spellStart"/>
      <w:r w:rsidRPr="00A30C39">
        <w:rPr>
          <w:color w:val="auto"/>
        </w:rPr>
        <w:t>ve</w:t>
      </w:r>
      <w:proofErr w:type="spellEnd"/>
      <w:r w:rsidRPr="00A30C39">
        <w:rPr>
          <w:color w:val="auto"/>
        </w:rPr>
        <w:t xml:space="preserve"> </w:t>
      </w:r>
      <w:proofErr w:type="spellStart"/>
      <w:r w:rsidRPr="00A30C39">
        <w:rPr>
          <w:color w:val="auto"/>
        </w:rPr>
        <w:t>Komünist</w:t>
      </w:r>
      <w:proofErr w:type="spellEnd"/>
      <w:r w:rsidRPr="00A30C39">
        <w:rPr>
          <w:color w:val="auto"/>
        </w:rPr>
        <w:t xml:space="preserve"> </w:t>
      </w:r>
      <w:proofErr w:type="spellStart"/>
      <w:r w:rsidRPr="00A30C39">
        <w:rPr>
          <w:color w:val="auto"/>
        </w:rPr>
        <w:t>Dönem</w:t>
      </w:r>
      <w:proofErr w:type="spellEnd"/>
    </w:p>
    <w:p w14:paraId="0601C5CC" w14:textId="77777777" w:rsidR="00255F44" w:rsidRDefault="00255F44" w:rsidP="006C7016">
      <w:pPr>
        <w:spacing w:after="100" w:afterAutospacing="1"/>
        <w:ind w:firstLine="720"/>
        <w:jc w:val="both"/>
      </w:pPr>
      <w:r>
        <w:t xml:space="preserve">II. Dünya </w:t>
      </w:r>
      <w:proofErr w:type="spellStart"/>
      <w:r>
        <w:t>Savaşı</w:t>
      </w:r>
      <w:proofErr w:type="spellEnd"/>
      <w:r>
        <w:t xml:space="preserve"> </w:t>
      </w:r>
      <w:proofErr w:type="spellStart"/>
      <w:r>
        <w:t>sonrası</w:t>
      </w:r>
      <w:proofErr w:type="spellEnd"/>
      <w:r>
        <w:t xml:space="preserve"> </w:t>
      </w:r>
      <w:proofErr w:type="spellStart"/>
      <w:r>
        <w:t>Macaristan</w:t>
      </w:r>
      <w:proofErr w:type="spellEnd"/>
      <w:r>
        <w:t xml:space="preserve">, </w:t>
      </w:r>
      <w:proofErr w:type="spellStart"/>
      <w:r>
        <w:t>Sovyetler</w:t>
      </w:r>
      <w:proofErr w:type="spellEnd"/>
      <w:r>
        <w:t xml:space="preserve"> </w:t>
      </w:r>
      <w:proofErr w:type="spellStart"/>
      <w:r>
        <w:t>Birliği'nin</w:t>
      </w:r>
      <w:proofErr w:type="spellEnd"/>
      <w:r>
        <w:t xml:space="preserve"> </w:t>
      </w:r>
      <w:proofErr w:type="spellStart"/>
      <w:r>
        <w:t>nüfuz</w:t>
      </w:r>
      <w:proofErr w:type="spellEnd"/>
      <w:r>
        <w:t xml:space="preserve"> </w:t>
      </w:r>
      <w:proofErr w:type="spellStart"/>
      <w:r>
        <w:t>alanına</w:t>
      </w:r>
      <w:proofErr w:type="spellEnd"/>
      <w:r>
        <w:t xml:space="preserve"> </w:t>
      </w:r>
      <w:proofErr w:type="spellStart"/>
      <w:r>
        <w:t>girmiş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tek</w:t>
      </w:r>
      <w:proofErr w:type="spellEnd"/>
      <w:r>
        <w:t xml:space="preserve"> </w:t>
      </w:r>
      <w:proofErr w:type="spellStart"/>
      <w:r>
        <w:t>partili</w:t>
      </w:r>
      <w:proofErr w:type="spellEnd"/>
      <w:r>
        <w:t xml:space="preserve"> </w:t>
      </w:r>
      <w:proofErr w:type="spellStart"/>
      <w:r>
        <w:t>komünist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rejim</w:t>
      </w:r>
      <w:proofErr w:type="spellEnd"/>
      <w:r>
        <w:t xml:space="preserve"> </w:t>
      </w:r>
      <w:proofErr w:type="spellStart"/>
      <w:r>
        <w:t>kurulmuştur</w:t>
      </w:r>
      <w:proofErr w:type="spellEnd"/>
      <w:r>
        <w:t xml:space="preserve">. 1956 </w:t>
      </w:r>
      <w:proofErr w:type="spellStart"/>
      <w:r>
        <w:t>yılında</w:t>
      </w:r>
      <w:proofErr w:type="spellEnd"/>
      <w:r>
        <w:t xml:space="preserve"> </w:t>
      </w:r>
      <w:proofErr w:type="spellStart"/>
      <w:r>
        <w:t>öğrenciler</w:t>
      </w:r>
      <w:proofErr w:type="spellEnd"/>
      <w:r>
        <w:t xml:space="preserve"> </w:t>
      </w:r>
      <w:proofErr w:type="spellStart"/>
      <w:r>
        <w:t>öncülüğünde</w:t>
      </w:r>
      <w:proofErr w:type="spellEnd"/>
      <w:r>
        <w:t xml:space="preserve"> </w:t>
      </w:r>
      <w:proofErr w:type="spellStart"/>
      <w:r>
        <w:t>başlayan</w:t>
      </w:r>
      <w:proofErr w:type="spellEnd"/>
      <w:r>
        <w:t xml:space="preserve"> </w:t>
      </w:r>
      <w:proofErr w:type="spellStart"/>
      <w:r>
        <w:t>halk</w:t>
      </w:r>
      <w:proofErr w:type="spellEnd"/>
      <w:r>
        <w:t xml:space="preserve"> </w:t>
      </w:r>
      <w:proofErr w:type="spellStart"/>
      <w:r>
        <w:t>ayaklanması</w:t>
      </w:r>
      <w:proofErr w:type="spellEnd"/>
      <w:r>
        <w:t xml:space="preserve">, </w:t>
      </w:r>
      <w:proofErr w:type="spellStart"/>
      <w:r>
        <w:t>Sovyet</w:t>
      </w:r>
      <w:proofErr w:type="spellEnd"/>
      <w:r>
        <w:t xml:space="preserve"> </w:t>
      </w:r>
      <w:proofErr w:type="spellStart"/>
      <w:r>
        <w:t>tanklarıyla</w:t>
      </w:r>
      <w:proofErr w:type="spellEnd"/>
      <w:r>
        <w:t xml:space="preserve"> </w:t>
      </w:r>
      <w:proofErr w:type="spellStart"/>
      <w:r>
        <w:t>bastırılmış</w:t>
      </w:r>
      <w:proofErr w:type="spellEnd"/>
      <w:r>
        <w:t xml:space="preserve">, </w:t>
      </w:r>
      <w:proofErr w:type="spellStart"/>
      <w:r>
        <w:t>binlerce</w:t>
      </w:r>
      <w:proofErr w:type="spellEnd"/>
      <w:r>
        <w:t xml:space="preserve"> </w:t>
      </w:r>
      <w:proofErr w:type="spellStart"/>
      <w:r>
        <w:t>kişi</w:t>
      </w:r>
      <w:proofErr w:type="spellEnd"/>
      <w:r>
        <w:t xml:space="preserve"> </w:t>
      </w:r>
      <w:proofErr w:type="spellStart"/>
      <w:r>
        <w:t>öldürülmüş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ülkeden</w:t>
      </w:r>
      <w:proofErr w:type="spellEnd"/>
      <w:r>
        <w:t xml:space="preserve"> </w:t>
      </w:r>
      <w:proofErr w:type="spellStart"/>
      <w:r>
        <w:t>kaçmıştır</w:t>
      </w:r>
      <w:proofErr w:type="spellEnd"/>
      <w:r>
        <w:t xml:space="preserve">. Bu </w:t>
      </w:r>
      <w:proofErr w:type="spellStart"/>
      <w:r>
        <w:t>olay</w:t>
      </w:r>
      <w:proofErr w:type="spellEnd"/>
      <w:r>
        <w:t xml:space="preserve">, </w:t>
      </w:r>
      <w:proofErr w:type="spellStart"/>
      <w:r>
        <w:t>Soğuk</w:t>
      </w:r>
      <w:proofErr w:type="spellEnd"/>
      <w:r>
        <w:t xml:space="preserve"> </w:t>
      </w:r>
      <w:proofErr w:type="spellStart"/>
      <w:r>
        <w:t>Savaş'ın</w:t>
      </w:r>
      <w:proofErr w:type="spellEnd"/>
      <w:r>
        <w:t xml:space="preserve"> </w:t>
      </w:r>
      <w:proofErr w:type="spellStart"/>
      <w:r>
        <w:t>sembolik</w:t>
      </w:r>
      <w:proofErr w:type="spellEnd"/>
      <w:r>
        <w:t xml:space="preserve"> </w:t>
      </w:r>
      <w:proofErr w:type="spellStart"/>
      <w:r>
        <w:t>krizlerinden</w:t>
      </w:r>
      <w:proofErr w:type="spellEnd"/>
      <w:r>
        <w:t xml:space="preserve"> </w:t>
      </w:r>
      <w:proofErr w:type="spellStart"/>
      <w:r>
        <w:t>biri</w:t>
      </w:r>
      <w:proofErr w:type="spellEnd"/>
      <w:r>
        <w:t xml:space="preserve"> </w:t>
      </w:r>
      <w:proofErr w:type="spellStart"/>
      <w:r>
        <w:t>olmuştur</w:t>
      </w:r>
      <w:proofErr w:type="spellEnd"/>
      <w:r>
        <w:t>.</w:t>
      </w:r>
    </w:p>
    <w:p w14:paraId="0D0DC641" w14:textId="77777777" w:rsidR="00255F44" w:rsidRPr="00A30C39" w:rsidRDefault="00255F44" w:rsidP="006C7016">
      <w:pPr>
        <w:pStyle w:val="Balk4"/>
        <w:numPr>
          <w:ilvl w:val="0"/>
          <w:numId w:val="30"/>
        </w:numPr>
        <w:spacing w:before="0"/>
        <w:jc w:val="both"/>
        <w:rPr>
          <w:color w:val="auto"/>
        </w:rPr>
      </w:pPr>
      <w:r w:rsidRPr="00A30C39">
        <w:rPr>
          <w:color w:val="auto"/>
        </w:rPr>
        <w:t xml:space="preserve">1989’dan </w:t>
      </w:r>
      <w:proofErr w:type="spellStart"/>
      <w:r w:rsidRPr="00A30C39">
        <w:rPr>
          <w:color w:val="auto"/>
        </w:rPr>
        <w:t>Günümüze</w:t>
      </w:r>
      <w:proofErr w:type="spellEnd"/>
      <w:r w:rsidRPr="00A30C39">
        <w:rPr>
          <w:color w:val="auto"/>
        </w:rPr>
        <w:t xml:space="preserve">: </w:t>
      </w:r>
      <w:proofErr w:type="spellStart"/>
      <w:r w:rsidRPr="00A30C39">
        <w:rPr>
          <w:color w:val="auto"/>
        </w:rPr>
        <w:t>Demokrasiye</w:t>
      </w:r>
      <w:proofErr w:type="spellEnd"/>
      <w:r w:rsidRPr="00A30C39">
        <w:rPr>
          <w:color w:val="auto"/>
        </w:rPr>
        <w:t xml:space="preserve"> </w:t>
      </w:r>
      <w:proofErr w:type="spellStart"/>
      <w:r w:rsidRPr="00A30C39">
        <w:rPr>
          <w:color w:val="auto"/>
        </w:rPr>
        <w:t>Geçiş</w:t>
      </w:r>
      <w:proofErr w:type="spellEnd"/>
    </w:p>
    <w:p w14:paraId="647B665B" w14:textId="77777777" w:rsidR="00255F44" w:rsidRDefault="00255F44" w:rsidP="006C7016">
      <w:pPr>
        <w:spacing w:after="100" w:afterAutospacing="1"/>
        <w:ind w:firstLine="720"/>
        <w:jc w:val="both"/>
      </w:pPr>
      <w:r>
        <w:t xml:space="preserve">1989 </w:t>
      </w:r>
      <w:proofErr w:type="spellStart"/>
      <w:r>
        <w:t>yılında</w:t>
      </w:r>
      <w:proofErr w:type="spellEnd"/>
      <w:r>
        <w:t xml:space="preserve"> Macaristan, </w:t>
      </w:r>
      <w:proofErr w:type="spellStart"/>
      <w:r w:rsidRPr="000749EC">
        <w:rPr>
          <w:rStyle w:val="Gl"/>
          <w:b w:val="0"/>
        </w:rPr>
        <w:t>demokratikleşme</w:t>
      </w:r>
      <w:proofErr w:type="spellEnd"/>
      <w:r w:rsidRPr="000749EC">
        <w:rPr>
          <w:rStyle w:val="Gl"/>
          <w:b w:val="0"/>
        </w:rPr>
        <w:t xml:space="preserve"> </w:t>
      </w:r>
      <w:proofErr w:type="spellStart"/>
      <w:r w:rsidRPr="000749EC">
        <w:rPr>
          <w:rStyle w:val="Gl"/>
          <w:b w:val="0"/>
        </w:rPr>
        <w:t>sürecine</w:t>
      </w:r>
      <w:proofErr w:type="spellEnd"/>
      <w:r>
        <w:t xml:space="preserve"> </w:t>
      </w:r>
      <w:proofErr w:type="spellStart"/>
      <w:r>
        <w:t>girmiş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tek</w:t>
      </w:r>
      <w:proofErr w:type="spellEnd"/>
      <w:r>
        <w:t xml:space="preserve"> </w:t>
      </w:r>
      <w:proofErr w:type="spellStart"/>
      <w:r>
        <w:t>partili</w:t>
      </w:r>
      <w:proofErr w:type="spellEnd"/>
      <w:r>
        <w:t xml:space="preserve"> </w:t>
      </w:r>
      <w:proofErr w:type="spellStart"/>
      <w:r>
        <w:t>sistemden</w:t>
      </w:r>
      <w:proofErr w:type="spellEnd"/>
      <w:r>
        <w:t xml:space="preserve"> </w:t>
      </w:r>
      <w:proofErr w:type="spellStart"/>
      <w:r>
        <w:t>çok</w:t>
      </w:r>
      <w:proofErr w:type="spellEnd"/>
      <w:r>
        <w:t xml:space="preserve"> </w:t>
      </w:r>
      <w:proofErr w:type="spellStart"/>
      <w:r>
        <w:t>partili</w:t>
      </w:r>
      <w:proofErr w:type="spellEnd"/>
      <w:r>
        <w:t xml:space="preserve"> </w:t>
      </w:r>
      <w:proofErr w:type="spellStart"/>
      <w:r>
        <w:t>parlamenter</w:t>
      </w:r>
      <w:proofErr w:type="spellEnd"/>
      <w:r>
        <w:t xml:space="preserve"> </w:t>
      </w:r>
      <w:proofErr w:type="spellStart"/>
      <w:r>
        <w:t>demokrasiye</w:t>
      </w:r>
      <w:proofErr w:type="spellEnd"/>
      <w:r>
        <w:t xml:space="preserve"> </w:t>
      </w:r>
      <w:proofErr w:type="spellStart"/>
      <w:r>
        <w:t>geçmiştir</w:t>
      </w:r>
      <w:proofErr w:type="spellEnd"/>
      <w:r>
        <w:t xml:space="preserve">. 1990’da ilk </w:t>
      </w:r>
      <w:proofErr w:type="spellStart"/>
      <w:r>
        <w:t>serbest</w:t>
      </w:r>
      <w:proofErr w:type="spellEnd"/>
      <w:r>
        <w:t xml:space="preserve"> </w:t>
      </w:r>
      <w:proofErr w:type="spellStart"/>
      <w:r>
        <w:t>seçimler</w:t>
      </w:r>
      <w:proofErr w:type="spellEnd"/>
      <w:r>
        <w:t xml:space="preserve"> </w:t>
      </w:r>
      <w:proofErr w:type="spellStart"/>
      <w:r>
        <w:t>yapılmış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Macaristan</w:t>
      </w:r>
      <w:proofErr w:type="spellEnd"/>
      <w:r>
        <w:t xml:space="preserve"> </w:t>
      </w:r>
      <w:proofErr w:type="spellStart"/>
      <w:r>
        <w:t>Batı</w:t>
      </w:r>
      <w:proofErr w:type="spellEnd"/>
      <w:r>
        <w:t xml:space="preserve"> </w:t>
      </w:r>
      <w:proofErr w:type="spellStart"/>
      <w:r>
        <w:t>bloğuyla</w:t>
      </w:r>
      <w:proofErr w:type="spellEnd"/>
      <w:r>
        <w:t xml:space="preserve"> </w:t>
      </w:r>
      <w:proofErr w:type="spellStart"/>
      <w:r>
        <w:t>bütünleşmeye</w:t>
      </w:r>
      <w:proofErr w:type="spellEnd"/>
      <w:r>
        <w:t xml:space="preserve"> </w:t>
      </w:r>
      <w:proofErr w:type="spellStart"/>
      <w:r>
        <w:t>başlamıştır</w:t>
      </w:r>
      <w:proofErr w:type="spellEnd"/>
      <w:r>
        <w:t xml:space="preserve">. 2004’te </w:t>
      </w:r>
      <w:proofErr w:type="spellStart"/>
      <w:r>
        <w:t>Avrupa</w:t>
      </w:r>
      <w:proofErr w:type="spellEnd"/>
      <w:r>
        <w:t xml:space="preserve"> </w:t>
      </w:r>
      <w:proofErr w:type="spellStart"/>
      <w:r>
        <w:t>Birliği’ne</w:t>
      </w:r>
      <w:proofErr w:type="spellEnd"/>
      <w:r>
        <w:t xml:space="preserve"> tam </w:t>
      </w:r>
      <w:proofErr w:type="spellStart"/>
      <w:r>
        <w:t>üye</w:t>
      </w:r>
      <w:proofErr w:type="spellEnd"/>
      <w:r>
        <w:t xml:space="preserve"> </w:t>
      </w:r>
      <w:proofErr w:type="spellStart"/>
      <w:r>
        <w:t>olan</w:t>
      </w:r>
      <w:proofErr w:type="spellEnd"/>
      <w:r>
        <w:t xml:space="preserve"> </w:t>
      </w:r>
      <w:proofErr w:type="spellStart"/>
      <w:r>
        <w:t>ülke</w:t>
      </w:r>
      <w:proofErr w:type="spellEnd"/>
      <w:r>
        <w:t xml:space="preserve">, </w:t>
      </w:r>
      <w:proofErr w:type="spellStart"/>
      <w:r>
        <w:t>bugün</w:t>
      </w:r>
      <w:proofErr w:type="spellEnd"/>
      <w:r>
        <w:t xml:space="preserve"> </w:t>
      </w:r>
      <w:proofErr w:type="spellStart"/>
      <w:r>
        <w:t>hâlâ</w:t>
      </w:r>
      <w:proofErr w:type="spellEnd"/>
      <w:r>
        <w:t xml:space="preserve"> liberal </w:t>
      </w:r>
      <w:proofErr w:type="spellStart"/>
      <w:r>
        <w:t>demokrasi</w:t>
      </w:r>
      <w:proofErr w:type="spellEnd"/>
      <w:r>
        <w:t xml:space="preserve"> </w:t>
      </w:r>
      <w:proofErr w:type="spellStart"/>
      <w:r>
        <w:t>ile</w:t>
      </w:r>
      <w:proofErr w:type="spellEnd"/>
      <w:r>
        <w:t xml:space="preserve"> </w:t>
      </w:r>
      <w:proofErr w:type="spellStart"/>
      <w:r>
        <w:t>otoriter</w:t>
      </w:r>
      <w:proofErr w:type="spellEnd"/>
      <w:r>
        <w:t xml:space="preserve"> </w:t>
      </w:r>
      <w:proofErr w:type="spellStart"/>
      <w:r>
        <w:t>eğilimler</w:t>
      </w:r>
      <w:proofErr w:type="spellEnd"/>
      <w:r>
        <w:t xml:space="preserve"> </w:t>
      </w:r>
      <w:proofErr w:type="spellStart"/>
      <w:r>
        <w:t>arasında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siyasi</w:t>
      </w:r>
      <w:proofErr w:type="spellEnd"/>
      <w:r>
        <w:t xml:space="preserve"> </w:t>
      </w:r>
      <w:proofErr w:type="spellStart"/>
      <w:r>
        <w:t>denge</w:t>
      </w:r>
      <w:proofErr w:type="spellEnd"/>
      <w:r>
        <w:t xml:space="preserve"> </w:t>
      </w:r>
      <w:proofErr w:type="spellStart"/>
      <w:r>
        <w:t>arayışı</w:t>
      </w:r>
      <w:proofErr w:type="spellEnd"/>
      <w:r>
        <w:t xml:space="preserve"> </w:t>
      </w:r>
      <w:proofErr w:type="spellStart"/>
      <w:r>
        <w:t>içerisindedir</w:t>
      </w:r>
      <w:proofErr w:type="spellEnd"/>
      <w:r>
        <w:t>.</w:t>
      </w:r>
    </w:p>
    <w:p w14:paraId="6D129A7B" w14:textId="77777777" w:rsidR="008B3473" w:rsidRDefault="00E84F15" w:rsidP="00E84F15">
      <w:pPr>
        <w:pStyle w:val="Balk1"/>
        <w:rPr>
          <w:sz w:val="27"/>
        </w:rPr>
      </w:pPr>
      <w:r>
        <w:t xml:space="preserve">4. MİMARİ BİLGİLER </w:t>
      </w:r>
    </w:p>
    <w:p w14:paraId="7DBD5053" w14:textId="77777777" w:rsidR="008B3473" w:rsidRDefault="008B3473" w:rsidP="006C7016">
      <w:pPr>
        <w:spacing w:after="100" w:afterAutospacing="1"/>
        <w:ind w:firstLine="720"/>
        <w:jc w:val="both"/>
      </w:pPr>
      <w:proofErr w:type="spellStart"/>
      <w:r>
        <w:t>Macaristan</w:t>
      </w:r>
      <w:proofErr w:type="spellEnd"/>
      <w:r>
        <w:t xml:space="preserve">, </w:t>
      </w:r>
      <w:proofErr w:type="spellStart"/>
      <w:r>
        <w:t>coğrafi</w:t>
      </w:r>
      <w:proofErr w:type="spellEnd"/>
      <w:r>
        <w:t xml:space="preserve"> </w:t>
      </w:r>
      <w:proofErr w:type="spellStart"/>
      <w:r>
        <w:t>konumunun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çok</w:t>
      </w:r>
      <w:proofErr w:type="spellEnd"/>
      <w:r>
        <w:t xml:space="preserve"> </w:t>
      </w:r>
      <w:proofErr w:type="spellStart"/>
      <w:r>
        <w:t>katmanlı</w:t>
      </w:r>
      <w:proofErr w:type="spellEnd"/>
      <w:r>
        <w:t xml:space="preserve"> </w:t>
      </w:r>
      <w:proofErr w:type="spellStart"/>
      <w:r>
        <w:t>tarihinin</w:t>
      </w:r>
      <w:proofErr w:type="spellEnd"/>
      <w:r>
        <w:t xml:space="preserve"> </w:t>
      </w:r>
      <w:proofErr w:type="spellStart"/>
      <w:r>
        <w:t>etkisiyle</w:t>
      </w:r>
      <w:proofErr w:type="spellEnd"/>
      <w:r>
        <w:t xml:space="preserve"> son </w:t>
      </w:r>
      <w:proofErr w:type="spellStart"/>
      <w:r>
        <w:t>derece</w:t>
      </w:r>
      <w:proofErr w:type="spellEnd"/>
      <w:r>
        <w:t xml:space="preserve"> </w:t>
      </w:r>
      <w:proofErr w:type="spellStart"/>
      <w:r w:rsidRPr="000749EC">
        <w:rPr>
          <w:rStyle w:val="Gl"/>
          <w:b w:val="0"/>
        </w:rPr>
        <w:t>çeşitli</w:t>
      </w:r>
      <w:proofErr w:type="spellEnd"/>
      <w:r w:rsidRPr="000749EC">
        <w:rPr>
          <w:rStyle w:val="Gl"/>
          <w:b w:val="0"/>
        </w:rPr>
        <w:t xml:space="preserve"> </w:t>
      </w:r>
      <w:proofErr w:type="spellStart"/>
      <w:r w:rsidRPr="000749EC">
        <w:rPr>
          <w:rStyle w:val="Gl"/>
          <w:b w:val="0"/>
        </w:rPr>
        <w:t>ve</w:t>
      </w:r>
      <w:proofErr w:type="spellEnd"/>
      <w:r w:rsidRPr="000749EC">
        <w:rPr>
          <w:rStyle w:val="Gl"/>
          <w:b w:val="0"/>
        </w:rPr>
        <w:t xml:space="preserve"> </w:t>
      </w:r>
      <w:proofErr w:type="spellStart"/>
      <w:r w:rsidRPr="000749EC">
        <w:rPr>
          <w:rStyle w:val="Gl"/>
          <w:b w:val="0"/>
        </w:rPr>
        <w:t>katmanlı</w:t>
      </w:r>
      <w:proofErr w:type="spellEnd"/>
      <w:r w:rsidRPr="000749EC">
        <w:rPr>
          <w:rStyle w:val="Gl"/>
          <w:b w:val="0"/>
        </w:rPr>
        <w:t xml:space="preserve"> </w:t>
      </w:r>
      <w:proofErr w:type="spellStart"/>
      <w:r w:rsidRPr="000749EC">
        <w:rPr>
          <w:rStyle w:val="Gl"/>
          <w:b w:val="0"/>
        </w:rPr>
        <w:t>bir</w:t>
      </w:r>
      <w:proofErr w:type="spellEnd"/>
      <w:r w:rsidRPr="000749EC">
        <w:rPr>
          <w:rStyle w:val="Gl"/>
          <w:b w:val="0"/>
        </w:rPr>
        <w:t xml:space="preserve"> </w:t>
      </w:r>
      <w:proofErr w:type="spellStart"/>
      <w:r w:rsidRPr="000749EC">
        <w:rPr>
          <w:rStyle w:val="Gl"/>
          <w:b w:val="0"/>
        </w:rPr>
        <w:t>mimari</w:t>
      </w:r>
      <w:proofErr w:type="spellEnd"/>
      <w:r w:rsidRPr="000749EC">
        <w:rPr>
          <w:rStyle w:val="Gl"/>
          <w:b w:val="0"/>
        </w:rPr>
        <w:t xml:space="preserve"> </w:t>
      </w:r>
      <w:proofErr w:type="spellStart"/>
      <w:r w:rsidRPr="000749EC">
        <w:rPr>
          <w:rStyle w:val="Gl"/>
          <w:b w:val="0"/>
        </w:rPr>
        <w:t>mirasa</w:t>
      </w:r>
      <w:proofErr w:type="spellEnd"/>
      <w:r>
        <w:t xml:space="preserve"> </w:t>
      </w:r>
      <w:proofErr w:type="spellStart"/>
      <w:r>
        <w:t>sahiptir</w:t>
      </w:r>
      <w:proofErr w:type="spellEnd"/>
      <w:r>
        <w:t xml:space="preserve">. Antik </w:t>
      </w:r>
      <w:proofErr w:type="spellStart"/>
      <w:r>
        <w:t>çağlardan</w:t>
      </w:r>
      <w:proofErr w:type="spellEnd"/>
      <w:r>
        <w:t xml:space="preserve"> </w:t>
      </w:r>
      <w:proofErr w:type="spellStart"/>
      <w:r>
        <w:t>günümüze</w:t>
      </w:r>
      <w:proofErr w:type="spellEnd"/>
      <w:r>
        <w:t xml:space="preserve"> </w:t>
      </w:r>
      <w:proofErr w:type="spellStart"/>
      <w:r>
        <w:t>kadar</w:t>
      </w:r>
      <w:proofErr w:type="spellEnd"/>
      <w:r>
        <w:t xml:space="preserve"> </w:t>
      </w:r>
      <w:proofErr w:type="spellStart"/>
      <w:r>
        <w:t>süregelen</w:t>
      </w:r>
      <w:proofErr w:type="spellEnd"/>
      <w:r>
        <w:t xml:space="preserve"> </w:t>
      </w:r>
      <w:proofErr w:type="spellStart"/>
      <w:r>
        <w:t>bu</w:t>
      </w:r>
      <w:proofErr w:type="spellEnd"/>
      <w:r>
        <w:t xml:space="preserve"> </w:t>
      </w:r>
      <w:proofErr w:type="spellStart"/>
      <w:r>
        <w:t>zenginlik</w:t>
      </w:r>
      <w:proofErr w:type="spellEnd"/>
      <w:r>
        <w:t xml:space="preserve">, her </w:t>
      </w:r>
      <w:proofErr w:type="spellStart"/>
      <w:r>
        <w:t>dönemden</w:t>
      </w:r>
      <w:proofErr w:type="spellEnd"/>
      <w:r>
        <w:t xml:space="preserve"> </w:t>
      </w:r>
      <w:proofErr w:type="spellStart"/>
      <w:r>
        <w:t>izler</w:t>
      </w:r>
      <w:proofErr w:type="spellEnd"/>
      <w:r>
        <w:t xml:space="preserve"> </w:t>
      </w:r>
      <w:proofErr w:type="spellStart"/>
      <w:r>
        <w:t>taşıyan</w:t>
      </w:r>
      <w:proofErr w:type="spellEnd"/>
      <w:r>
        <w:t xml:space="preserve"> </w:t>
      </w:r>
      <w:proofErr w:type="spellStart"/>
      <w:r>
        <w:t>yapılarla</w:t>
      </w:r>
      <w:proofErr w:type="spellEnd"/>
      <w:r>
        <w:t xml:space="preserve"> </w:t>
      </w:r>
      <w:proofErr w:type="spellStart"/>
      <w:r>
        <w:t>ülke</w:t>
      </w:r>
      <w:proofErr w:type="spellEnd"/>
      <w:r>
        <w:t xml:space="preserve"> </w:t>
      </w:r>
      <w:proofErr w:type="spellStart"/>
      <w:r>
        <w:t>genelinde</w:t>
      </w:r>
      <w:proofErr w:type="spellEnd"/>
      <w:r>
        <w:t xml:space="preserve"> </w:t>
      </w:r>
      <w:proofErr w:type="spellStart"/>
      <w:r>
        <w:t>görülebilir</w:t>
      </w:r>
      <w:proofErr w:type="spellEnd"/>
      <w:r>
        <w:t xml:space="preserve">. Roma </w:t>
      </w:r>
      <w:proofErr w:type="spellStart"/>
      <w:r>
        <w:t>kalıntılarından</w:t>
      </w:r>
      <w:proofErr w:type="spellEnd"/>
      <w:r>
        <w:t xml:space="preserve"> </w:t>
      </w:r>
      <w:proofErr w:type="spellStart"/>
      <w:r>
        <w:t>Gotik</w:t>
      </w:r>
      <w:proofErr w:type="spellEnd"/>
      <w:r>
        <w:t xml:space="preserve"> </w:t>
      </w:r>
      <w:proofErr w:type="spellStart"/>
      <w:r>
        <w:t>katedrallere</w:t>
      </w:r>
      <w:proofErr w:type="spellEnd"/>
      <w:r>
        <w:t xml:space="preserve">, </w:t>
      </w:r>
      <w:proofErr w:type="spellStart"/>
      <w:r>
        <w:t>Osmanlı</w:t>
      </w:r>
      <w:proofErr w:type="spellEnd"/>
      <w:r>
        <w:t xml:space="preserve"> </w:t>
      </w:r>
      <w:proofErr w:type="spellStart"/>
      <w:r>
        <w:t>hamamlarından</w:t>
      </w:r>
      <w:proofErr w:type="spellEnd"/>
      <w:r>
        <w:t xml:space="preserve"> Habsburg </w:t>
      </w:r>
      <w:proofErr w:type="spellStart"/>
      <w:r>
        <w:t>saraylarına</w:t>
      </w:r>
      <w:proofErr w:type="spellEnd"/>
      <w:r>
        <w:t xml:space="preserve">, Art Nouveau </w:t>
      </w:r>
      <w:proofErr w:type="spellStart"/>
      <w:r>
        <w:t>binalardan</w:t>
      </w:r>
      <w:proofErr w:type="spellEnd"/>
      <w:r>
        <w:t xml:space="preserve"> </w:t>
      </w:r>
      <w:proofErr w:type="spellStart"/>
      <w:r>
        <w:t>sosyalist</w:t>
      </w:r>
      <w:proofErr w:type="spellEnd"/>
      <w:r>
        <w:t xml:space="preserve"> </w:t>
      </w:r>
      <w:proofErr w:type="spellStart"/>
      <w:r>
        <w:t>modernizme</w:t>
      </w:r>
      <w:proofErr w:type="spellEnd"/>
      <w:r>
        <w:t xml:space="preserve"> </w:t>
      </w:r>
      <w:proofErr w:type="spellStart"/>
      <w:r>
        <w:t>kadar</w:t>
      </w:r>
      <w:proofErr w:type="spellEnd"/>
      <w:r>
        <w:t xml:space="preserve"> </w:t>
      </w:r>
      <w:proofErr w:type="spellStart"/>
      <w:r>
        <w:t>uzanan</w:t>
      </w:r>
      <w:proofErr w:type="spellEnd"/>
      <w:r>
        <w:t xml:space="preserve"> </w:t>
      </w:r>
      <w:proofErr w:type="spellStart"/>
      <w:r>
        <w:t>mimari</w:t>
      </w:r>
      <w:proofErr w:type="spellEnd"/>
      <w:r>
        <w:t xml:space="preserve"> </w:t>
      </w:r>
      <w:proofErr w:type="spellStart"/>
      <w:r>
        <w:t>çizgi</w:t>
      </w:r>
      <w:proofErr w:type="spellEnd"/>
      <w:r>
        <w:t xml:space="preserve">, Macar </w:t>
      </w:r>
      <w:proofErr w:type="spellStart"/>
      <w:r>
        <w:t>kültürel</w:t>
      </w:r>
      <w:proofErr w:type="spellEnd"/>
      <w:r>
        <w:t xml:space="preserve"> </w:t>
      </w:r>
      <w:proofErr w:type="spellStart"/>
      <w:r>
        <w:t>kimliğinin</w:t>
      </w:r>
      <w:proofErr w:type="spellEnd"/>
      <w:r>
        <w:t xml:space="preserve"> </w:t>
      </w:r>
      <w:proofErr w:type="spellStart"/>
      <w:r>
        <w:t>aynası</w:t>
      </w:r>
      <w:proofErr w:type="spellEnd"/>
      <w:r>
        <w:t xml:space="preserve"> </w:t>
      </w:r>
      <w:proofErr w:type="spellStart"/>
      <w:r>
        <w:t>niteliğindedir</w:t>
      </w:r>
      <w:proofErr w:type="spellEnd"/>
      <w:r>
        <w:t>.</w:t>
      </w:r>
    </w:p>
    <w:p w14:paraId="62BF72B7" w14:textId="77777777" w:rsidR="008B3473" w:rsidRPr="00A30C39" w:rsidRDefault="008B3473" w:rsidP="006C7016">
      <w:pPr>
        <w:pStyle w:val="Balk4"/>
        <w:numPr>
          <w:ilvl w:val="0"/>
          <w:numId w:val="30"/>
        </w:numPr>
        <w:spacing w:before="0"/>
        <w:jc w:val="both"/>
        <w:rPr>
          <w:color w:val="auto"/>
        </w:rPr>
      </w:pPr>
      <w:r w:rsidRPr="00A30C39">
        <w:rPr>
          <w:color w:val="auto"/>
        </w:rPr>
        <w:t xml:space="preserve">Antik Dönem: Pannonia </w:t>
      </w:r>
      <w:proofErr w:type="spellStart"/>
      <w:r w:rsidRPr="00A30C39">
        <w:rPr>
          <w:color w:val="auto"/>
        </w:rPr>
        <w:t>Kalıntıları</w:t>
      </w:r>
      <w:proofErr w:type="spellEnd"/>
    </w:p>
    <w:p w14:paraId="65A0CC57" w14:textId="77777777" w:rsidR="008B3473" w:rsidRDefault="008B3473" w:rsidP="006C7016">
      <w:pPr>
        <w:spacing w:after="100" w:afterAutospacing="1"/>
        <w:ind w:firstLine="720"/>
        <w:jc w:val="both"/>
      </w:pPr>
      <w:proofErr w:type="spellStart"/>
      <w:r>
        <w:t>Bugünkü</w:t>
      </w:r>
      <w:proofErr w:type="spellEnd"/>
      <w:r>
        <w:t xml:space="preserve"> </w:t>
      </w:r>
      <w:proofErr w:type="spellStart"/>
      <w:r>
        <w:t>Macaristan</w:t>
      </w:r>
      <w:proofErr w:type="spellEnd"/>
      <w:r>
        <w:t xml:space="preserve"> </w:t>
      </w:r>
      <w:proofErr w:type="spellStart"/>
      <w:r>
        <w:t>toprakları</w:t>
      </w:r>
      <w:proofErr w:type="spellEnd"/>
      <w:r>
        <w:t xml:space="preserve">, Roma </w:t>
      </w:r>
      <w:proofErr w:type="spellStart"/>
      <w:r>
        <w:t>İmparatorluğu</w:t>
      </w:r>
      <w:proofErr w:type="spellEnd"/>
      <w:r>
        <w:t xml:space="preserve"> </w:t>
      </w:r>
      <w:proofErr w:type="spellStart"/>
      <w:r>
        <w:t>döneminde</w:t>
      </w:r>
      <w:proofErr w:type="spellEnd"/>
      <w:r>
        <w:t xml:space="preserve"> </w:t>
      </w:r>
      <w:r w:rsidRPr="000749EC">
        <w:rPr>
          <w:rStyle w:val="Gl"/>
          <w:b w:val="0"/>
        </w:rPr>
        <w:t>Pannonia</w:t>
      </w:r>
      <w:r>
        <w:t xml:space="preserve"> </w:t>
      </w:r>
      <w:proofErr w:type="spellStart"/>
      <w:r>
        <w:t>eyaleti</w:t>
      </w:r>
      <w:proofErr w:type="spellEnd"/>
      <w:r>
        <w:t xml:space="preserve"> </w:t>
      </w:r>
      <w:proofErr w:type="spellStart"/>
      <w:r>
        <w:t>olarak</w:t>
      </w:r>
      <w:proofErr w:type="spellEnd"/>
      <w:r>
        <w:t xml:space="preserve"> </w:t>
      </w:r>
      <w:proofErr w:type="spellStart"/>
      <w:r>
        <w:t>bilinirdi</w:t>
      </w:r>
      <w:proofErr w:type="spellEnd"/>
      <w:r>
        <w:t xml:space="preserve">. </w:t>
      </w:r>
      <w:proofErr w:type="spellStart"/>
      <w:r>
        <w:t>Özellikle</w:t>
      </w:r>
      <w:proofErr w:type="spellEnd"/>
      <w:r>
        <w:t xml:space="preserve"> </w:t>
      </w:r>
      <w:proofErr w:type="spellStart"/>
      <w:r w:rsidRPr="000749EC">
        <w:rPr>
          <w:rStyle w:val="Gl"/>
          <w:b w:val="0"/>
        </w:rPr>
        <w:t>Aquincum</w:t>
      </w:r>
      <w:proofErr w:type="spellEnd"/>
      <w:r w:rsidRPr="000749EC">
        <w:rPr>
          <w:rStyle w:val="Gl"/>
          <w:b w:val="0"/>
        </w:rPr>
        <w:t xml:space="preserve"> (</w:t>
      </w:r>
      <w:proofErr w:type="spellStart"/>
      <w:r w:rsidRPr="000749EC">
        <w:rPr>
          <w:rStyle w:val="Gl"/>
          <w:b w:val="0"/>
        </w:rPr>
        <w:t>bugünkü</w:t>
      </w:r>
      <w:proofErr w:type="spellEnd"/>
      <w:r w:rsidRPr="000749EC">
        <w:rPr>
          <w:rStyle w:val="Gl"/>
          <w:b w:val="0"/>
        </w:rPr>
        <w:t xml:space="preserve"> </w:t>
      </w:r>
      <w:proofErr w:type="spellStart"/>
      <w:r w:rsidRPr="000749EC">
        <w:rPr>
          <w:rStyle w:val="Gl"/>
          <w:b w:val="0"/>
        </w:rPr>
        <w:t>Budapeşte’nin</w:t>
      </w:r>
      <w:proofErr w:type="spellEnd"/>
      <w:r w:rsidRPr="000749EC">
        <w:rPr>
          <w:rStyle w:val="Gl"/>
          <w:b w:val="0"/>
        </w:rPr>
        <w:t xml:space="preserve"> </w:t>
      </w:r>
      <w:proofErr w:type="spellStart"/>
      <w:r w:rsidRPr="000749EC">
        <w:rPr>
          <w:rStyle w:val="Gl"/>
          <w:b w:val="0"/>
        </w:rPr>
        <w:t>Óbuda</w:t>
      </w:r>
      <w:proofErr w:type="spellEnd"/>
      <w:r w:rsidRPr="000749EC">
        <w:rPr>
          <w:rStyle w:val="Gl"/>
          <w:b w:val="0"/>
        </w:rPr>
        <w:t xml:space="preserve"> </w:t>
      </w:r>
      <w:proofErr w:type="spellStart"/>
      <w:r w:rsidRPr="000749EC">
        <w:rPr>
          <w:rStyle w:val="Gl"/>
          <w:b w:val="0"/>
        </w:rPr>
        <w:t>semti</w:t>
      </w:r>
      <w:proofErr w:type="spellEnd"/>
      <w:r w:rsidRPr="000749EC">
        <w:rPr>
          <w:rStyle w:val="Gl"/>
          <w:b w:val="0"/>
        </w:rPr>
        <w:t>)</w:t>
      </w:r>
      <w:r>
        <w:t xml:space="preserve"> Roma </w:t>
      </w:r>
      <w:proofErr w:type="spellStart"/>
      <w:r>
        <w:t>döneminden</w:t>
      </w:r>
      <w:proofErr w:type="spellEnd"/>
      <w:r>
        <w:t xml:space="preserve"> </w:t>
      </w:r>
      <w:proofErr w:type="spellStart"/>
      <w:r>
        <w:t>kalma</w:t>
      </w:r>
      <w:proofErr w:type="spellEnd"/>
      <w:r>
        <w:t xml:space="preserve"> </w:t>
      </w:r>
      <w:proofErr w:type="spellStart"/>
      <w:r>
        <w:t>şehir</w:t>
      </w:r>
      <w:proofErr w:type="spellEnd"/>
      <w:r>
        <w:t xml:space="preserve"> </w:t>
      </w:r>
      <w:proofErr w:type="spellStart"/>
      <w:r>
        <w:t>planlamasının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kamu</w:t>
      </w:r>
      <w:proofErr w:type="spellEnd"/>
      <w:r>
        <w:t xml:space="preserve"> </w:t>
      </w:r>
      <w:proofErr w:type="spellStart"/>
      <w:r>
        <w:t>yapılarının</w:t>
      </w:r>
      <w:proofErr w:type="spellEnd"/>
      <w:r>
        <w:t xml:space="preserve"> </w:t>
      </w:r>
      <w:proofErr w:type="spellStart"/>
      <w:r>
        <w:t>izlerini</w:t>
      </w:r>
      <w:proofErr w:type="spellEnd"/>
      <w:r>
        <w:t xml:space="preserve"> </w:t>
      </w:r>
      <w:proofErr w:type="spellStart"/>
      <w:r>
        <w:t>taşır</w:t>
      </w:r>
      <w:proofErr w:type="spellEnd"/>
      <w:r>
        <w:t xml:space="preserve">. </w:t>
      </w:r>
      <w:proofErr w:type="spellStart"/>
      <w:r>
        <w:t>Aquincum’daki</w:t>
      </w:r>
      <w:proofErr w:type="spellEnd"/>
      <w:r>
        <w:t xml:space="preserve"> </w:t>
      </w:r>
      <w:proofErr w:type="spellStart"/>
      <w:r>
        <w:t>antik</w:t>
      </w:r>
      <w:proofErr w:type="spellEnd"/>
      <w:r>
        <w:t xml:space="preserve"> </w:t>
      </w:r>
      <w:proofErr w:type="spellStart"/>
      <w:r>
        <w:t>tiyatro</w:t>
      </w:r>
      <w:proofErr w:type="spellEnd"/>
      <w:r>
        <w:t xml:space="preserve">, </w:t>
      </w:r>
      <w:proofErr w:type="spellStart"/>
      <w:r>
        <w:t>hamamlar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kemerleri</w:t>
      </w:r>
      <w:proofErr w:type="spellEnd"/>
      <w:r>
        <w:t xml:space="preserve">, </w:t>
      </w:r>
      <w:proofErr w:type="spellStart"/>
      <w:r>
        <w:t>Roma’nın</w:t>
      </w:r>
      <w:proofErr w:type="spellEnd"/>
      <w:r>
        <w:t xml:space="preserve"> </w:t>
      </w:r>
      <w:proofErr w:type="spellStart"/>
      <w:r>
        <w:t>mimari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mühendislik</w:t>
      </w:r>
      <w:proofErr w:type="spellEnd"/>
      <w:r>
        <w:t xml:space="preserve"> </w:t>
      </w:r>
      <w:proofErr w:type="spellStart"/>
      <w:r>
        <w:t>mirasını</w:t>
      </w:r>
      <w:proofErr w:type="spellEnd"/>
      <w:r>
        <w:t xml:space="preserve"> </w:t>
      </w:r>
      <w:proofErr w:type="spellStart"/>
      <w:r>
        <w:t>bugüne</w:t>
      </w:r>
      <w:proofErr w:type="spellEnd"/>
      <w:r>
        <w:t xml:space="preserve"> </w:t>
      </w:r>
      <w:proofErr w:type="spellStart"/>
      <w:r>
        <w:t>taşımaktadır</w:t>
      </w:r>
      <w:proofErr w:type="spellEnd"/>
      <w:r>
        <w:t>.</w:t>
      </w:r>
    </w:p>
    <w:p w14:paraId="64CC1B17" w14:textId="77777777" w:rsidR="008B3473" w:rsidRPr="00A30C39" w:rsidRDefault="008B3473" w:rsidP="006C7016">
      <w:pPr>
        <w:pStyle w:val="Balk4"/>
        <w:numPr>
          <w:ilvl w:val="0"/>
          <w:numId w:val="30"/>
        </w:numPr>
        <w:spacing w:before="0"/>
        <w:jc w:val="both"/>
        <w:rPr>
          <w:color w:val="auto"/>
        </w:rPr>
      </w:pPr>
      <w:r w:rsidRPr="00A30C39">
        <w:rPr>
          <w:color w:val="auto"/>
        </w:rPr>
        <w:t xml:space="preserve">Orta </w:t>
      </w:r>
      <w:proofErr w:type="spellStart"/>
      <w:r w:rsidRPr="00A30C39">
        <w:rPr>
          <w:color w:val="auto"/>
        </w:rPr>
        <w:t>Çağ</w:t>
      </w:r>
      <w:proofErr w:type="spellEnd"/>
      <w:r w:rsidRPr="00A30C39">
        <w:rPr>
          <w:color w:val="auto"/>
        </w:rPr>
        <w:t xml:space="preserve">: </w:t>
      </w:r>
      <w:proofErr w:type="spellStart"/>
      <w:r w:rsidRPr="00A30C39">
        <w:rPr>
          <w:color w:val="auto"/>
        </w:rPr>
        <w:t>Romanesk</w:t>
      </w:r>
      <w:proofErr w:type="spellEnd"/>
      <w:r w:rsidRPr="00A30C39">
        <w:rPr>
          <w:color w:val="auto"/>
        </w:rPr>
        <w:t xml:space="preserve"> </w:t>
      </w:r>
      <w:proofErr w:type="spellStart"/>
      <w:r w:rsidRPr="00A30C39">
        <w:rPr>
          <w:color w:val="auto"/>
        </w:rPr>
        <w:t>ve</w:t>
      </w:r>
      <w:proofErr w:type="spellEnd"/>
      <w:r w:rsidRPr="00A30C39">
        <w:rPr>
          <w:color w:val="auto"/>
        </w:rPr>
        <w:t xml:space="preserve"> </w:t>
      </w:r>
      <w:proofErr w:type="spellStart"/>
      <w:r w:rsidRPr="00A30C39">
        <w:rPr>
          <w:color w:val="auto"/>
        </w:rPr>
        <w:t>Gotik</w:t>
      </w:r>
      <w:proofErr w:type="spellEnd"/>
      <w:r w:rsidRPr="00A30C39">
        <w:rPr>
          <w:color w:val="auto"/>
        </w:rPr>
        <w:t xml:space="preserve"> </w:t>
      </w:r>
      <w:proofErr w:type="spellStart"/>
      <w:r w:rsidRPr="00A30C39">
        <w:rPr>
          <w:color w:val="auto"/>
        </w:rPr>
        <w:t>Yapılar</w:t>
      </w:r>
      <w:proofErr w:type="spellEnd"/>
    </w:p>
    <w:p w14:paraId="05383A5E" w14:textId="77777777" w:rsidR="008B3473" w:rsidRDefault="008B3473" w:rsidP="006C7016">
      <w:pPr>
        <w:spacing w:after="100" w:afterAutospacing="1"/>
        <w:jc w:val="both"/>
      </w:pPr>
      <w:r>
        <w:t xml:space="preserve">Orta </w:t>
      </w:r>
      <w:proofErr w:type="spellStart"/>
      <w:r>
        <w:t>Çağ</w:t>
      </w:r>
      <w:proofErr w:type="spellEnd"/>
      <w:r>
        <w:t xml:space="preserve"> </w:t>
      </w:r>
      <w:proofErr w:type="spellStart"/>
      <w:r>
        <w:t>boyunca</w:t>
      </w:r>
      <w:proofErr w:type="spellEnd"/>
      <w:r>
        <w:t xml:space="preserve"> </w:t>
      </w:r>
      <w:proofErr w:type="spellStart"/>
      <w:r>
        <w:t>Macaristan'da</w:t>
      </w:r>
      <w:proofErr w:type="spellEnd"/>
      <w:r>
        <w:t xml:space="preserve"> </w:t>
      </w:r>
      <w:proofErr w:type="spellStart"/>
      <w:r w:rsidRPr="00531831">
        <w:rPr>
          <w:rStyle w:val="Gl"/>
          <w:b w:val="0"/>
        </w:rPr>
        <w:t>Romanesk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 w:rsidRPr="00531831">
        <w:rPr>
          <w:rStyle w:val="Gl"/>
          <w:b w:val="0"/>
        </w:rPr>
        <w:t>Gotik</w:t>
      </w:r>
      <w:proofErr w:type="spellEnd"/>
      <w:r>
        <w:t xml:space="preserve"> </w:t>
      </w:r>
      <w:proofErr w:type="spellStart"/>
      <w:r>
        <w:t>tarzda</w:t>
      </w:r>
      <w:proofErr w:type="spellEnd"/>
      <w:r>
        <w:t xml:space="preserve"> </w:t>
      </w:r>
      <w:proofErr w:type="spellStart"/>
      <w:r>
        <w:t>birçok</w:t>
      </w:r>
      <w:proofErr w:type="spellEnd"/>
      <w:r>
        <w:t xml:space="preserve"> </w:t>
      </w:r>
      <w:proofErr w:type="spellStart"/>
      <w:r>
        <w:t>dini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askeri</w:t>
      </w:r>
      <w:proofErr w:type="spellEnd"/>
      <w:r>
        <w:t xml:space="preserve"> </w:t>
      </w:r>
      <w:proofErr w:type="spellStart"/>
      <w:r>
        <w:t>yapı</w:t>
      </w:r>
      <w:proofErr w:type="spellEnd"/>
      <w:r>
        <w:t xml:space="preserve"> </w:t>
      </w:r>
      <w:proofErr w:type="spellStart"/>
      <w:r>
        <w:t>inşa</w:t>
      </w:r>
      <w:proofErr w:type="spellEnd"/>
      <w:r>
        <w:t xml:space="preserve"> </w:t>
      </w:r>
      <w:proofErr w:type="spellStart"/>
      <w:r>
        <w:t>edilmiştir</w:t>
      </w:r>
      <w:proofErr w:type="spellEnd"/>
      <w:r>
        <w:t>.</w:t>
      </w:r>
    </w:p>
    <w:p w14:paraId="5923E909" w14:textId="77777777" w:rsidR="008B3473" w:rsidRDefault="008B3473" w:rsidP="005A4789">
      <w:pPr>
        <w:numPr>
          <w:ilvl w:val="0"/>
          <w:numId w:val="34"/>
        </w:numPr>
        <w:spacing w:after="100" w:afterAutospacing="1" w:line="240" w:lineRule="auto"/>
        <w:jc w:val="both"/>
      </w:pPr>
      <w:r>
        <w:rPr>
          <w:rStyle w:val="Gl"/>
        </w:rPr>
        <w:lastRenderedPageBreak/>
        <w:t>Esztergom Bazilikası</w:t>
      </w:r>
      <w:r>
        <w:t xml:space="preserve">, </w:t>
      </w:r>
      <w:proofErr w:type="spellStart"/>
      <w:r>
        <w:t>ülkenin</w:t>
      </w:r>
      <w:proofErr w:type="spellEnd"/>
      <w:r>
        <w:t xml:space="preserve"> </w:t>
      </w:r>
      <w:proofErr w:type="spellStart"/>
      <w:r>
        <w:t>Katolik</w:t>
      </w:r>
      <w:proofErr w:type="spellEnd"/>
      <w:r>
        <w:t xml:space="preserve"> </w:t>
      </w:r>
      <w:proofErr w:type="spellStart"/>
      <w:r>
        <w:t>merkezi</w:t>
      </w:r>
      <w:proofErr w:type="spellEnd"/>
      <w:r>
        <w:t xml:space="preserve"> </w:t>
      </w:r>
      <w:proofErr w:type="spellStart"/>
      <w:r>
        <w:t>olarak</w:t>
      </w:r>
      <w:proofErr w:type="spellEnd"/>
      <w:r>
        <w:t xml:space="preserve"> hem </w:t>
      </w:r>
      <w:proofErr w:type="spellStart"/>
      <w:r>
        <w:t>dini</w:t>
      </w:r>
      <w:proofErr w:type="spellEnd"/>
      <w:r>
        <w:t xml:space="preserve"> hem de </w:t>
      </w:r>
      <w:proofErr w:type="spellStart"/>
      <w:r>
        <w:t>mimari</w:t>
      </w:r>
      <w:proofErr w:type="spellEnd"/>
      <w:r>
        <w:t xml:space="preserve"> </w:t>
      </w:r>
      <w:proofErr w:type="spellStart"/>
      <w:r>
        <w:t>açıdan</w:t>
      </w:r>
      <w:proofErr w:type="spellEnd"/>
      <w:r>
        <w:t xml:space="preserve"> </w:t>
      </w:r>
      <w:proofErr w:type="spellStart"/>
      <w:r>
        <w:t>semboliktir</w:t>
      </w:r>
      <w:proofErr w:type="spellEnd"/>
      <w:r>
        <w:t>.</w:t>
      </w:r>
    </w:p>
    <w:p w14:paraId="51AFE3A6" w14:textId="77777777" w:rsidR="008B3473" w:rsidRDefault="008B3473" w:rsidP="005A4789">
      <w:pPr>
        <w:numPr>
          <w:ilvl w:val="0"/>
          <w:numId w:val="34"/>
        </w:numPr>
        <w:spacing w:after="100" w:afterAutospacing="1" w:line="240" w:lineRule="auto"/>
        <w:jc w:val="both"/>
      </w:pPr>
      <w:r>
        <w:rPr>
          <w:rStyle w:val="Gl"/>
        </w:rPr>
        <w:t xml:space="preserve">Pécs </w:t>
      </w:r>
      <w:proofErr w:type="spellStart"/>
      <w:r>
        <w:rPr>
          <w:rStyle w:val="Gl"/>
        </w:rPr>
        <w:t>Katedrali</w:t>
      </w:r>
      <w:proofErr w:type="spellEnd"/>
      <w:r>
        <w:t xml:space="preserve">, hem Roma </w:t>
      </w:r>
      <w:proofErr w:type="spellStart"/>
      <w:r>
        <w:t>dönemi</w:t>
      </w:r>
      <w:proofErr w:type="spellEnd"/>
      <w:r>
        <w:t xml:space="preserve"> hem de </w:t>
      </w:r>
      <w:proofErr w:type="spellStart"/>
      <w:r>
        <w:t>Gotik</w:t>
      </w:r>
      <w:proofErr w:type="spellEnd"/>
      <w:r>
        <w:t xml:space="preserve"> </w:t>
      </w:r>
      <w:proofErr w:type="spellStart"/>
      <w:r>
        <w:t>dönem</w:t>
      </w:r>
      <w:proofErr w:type="spellEnd"/>
      <w:r>
        <w:t xml:space="preserve"> </w:t>
      </w:r>
      <w:proofErr w:type="spellStart"/>
      <w:r>
        <w:t>etkilerini</w:t>
      </w:r>
      <w:proofErr w:type="spellEnd"/>
      <w:r>
        <w:t xml:space="preserve"> </w:t>
      </w:r>
      <w:proofErr w:type="spellStart"/>
      <w:r>
        <w:t>taşıyan</w:t>
      </w:r>
      <w:proofErr w:type="spellEnd"/>
      <w:r>
        <w:t xml:space="preserve"> nadir </w:t>
      </w:r>
      <w:proofErr w:type="spellStart"/>
      <w:r>
        <w:t>yapılardandır</w:t>
      </w:r>
      <w:proofErr w:type="spellEnd"/>
      <w:r>
        <w:t>.</w:t>
      </w:r>
    </w:p>
    <w:p w14:paraId="63BD27ED" w14:textId="77777777" w:rsidR="008B3473" w:rsidRDefault="008B3473" w:rsidP="005A4789">
      <w:pPr>
        <w:numPr>
          <w:ilvl w:val="0"/>
          <w:numId w:val="34"/>
        </w:numPr>
        <w:spacing w:after="100" w:afterAutospacing="1" w:line="240" w:lineRule="auto"/>
        <w:jc w:val="both"/>
      </w:pPr>
      <w:proofErr w:type="spellStart"/>
      <w:r>
        <w:rPr>
          <w:rStyle w:val="Gl"/>
        </w:rPr>
        <w:t>Visegrád</w:t>
      </w:r>
      <w:proofErr w:type="spellEnd"/>
      <w:r>
        <w:rPr>
          <w:rStyle w:val="Gl"/>
        </w:rPr>
        <w:t xml:space="preserve"> Kalesi</w:t>
      </w:r>
      <w:r>
        <w:t xml:space="preserve">, </w:t>
      </w:r>
      <w:proofErr w:type="spellStart"/>
      <w:r>
        <w:t>kraliyet</w:t>
      </w:r>
      <w:proofErr w:type="spellEnd"/>
      <w:r>
        <w:t xml:space="preserve"> </w:t>
      </w:r>
      <w:proofErr w:type="spellStart"/>
      <w:r>
        <w:t>konutu</w:t>
      </w:r>
      <w:proofErr w:type="spellEnd"/>
      <w:r>
        <w:t xml:space="preserve"> </w:t>
      </w:r>
      <w:proofErr w:type="spellStart"/>
      <w:r>
        <w:t>olarak</w:t>
      </w:r>
      <w:proofErr w:type="spellEnd"/>
      <w:r>
        <w:t xml:space="preserve"> </w:t>
      </w:r>
      <w:proofErr w:type="spellStart"/>
      <w:r>
        <w:t>kullanılan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Tuna </w:t>
      </w:r>
      <w:proofErr w:type="spellStart"/>
      <w:r>
        <w:t>Nehri’ne</w:t>
      </w:r>
      <w:proofErr w:type="spellEnd"/>
      <w:r>
        <w:t xml:space="preserve"> </w:t>
      </w:r>
      <w:proofErr w:type="spellStart"/>
      <w:r>
        <w:t>bakan</w:t>
      </w:r>
      <w:proofErr w:type="spellEnd"/>
      <w:r>
        <w:t xml:space="preserve"> </w:t>
      </w:r>
      <w:proofErr w:type="spellStart"/>
      <w:r>
        <w:t>etkileyici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kale </w:t>
      </w:r>
      <w:proofErr w:type="spellStart"/>
      <w:r>
        <w:t>kompleksidir</w:t>
      </w:r>
      <w:proofErr w:type="spellEnd"/>
      <w:r>
        <w:t>.</w:t>
      </w:r>
    </w:p>
    <w:p w14:paraId="6AB19A05" w14:textId="77777777" w:rsidR="008B3473" w:rsidRDefault="008B3473" w:rsidP="006C7016">
      <w:pPr>
        <w:spacing w:after="100" w:afterAutospacing="1"/>
        <w:ind w:firstLine="360"/>
        <w:jc w:val="both"/>
      </w:pPr>
      <w:r>
        <w:t xml:space="preserve">Bu </w:t>
      </w:r>
      <w:proofErr w:type="spellStart"/>
      <w:r>
        <w:t>dönemde</w:t>
      </w:r>
      <w:proofErr w:type="spellEnd"/>
      <w:r>
        <w:t xml:space="preserve"> </w:t>
      </w:r>
      <w:proofErr w:type="spellStart"/>
      <w:r>
        <w:t>inşa</w:t>
      </w:r>
      <w:proofErr w:type="spellEnd"/>
      <w:r>
        <w:t xml:space="preserve"> </w:t>
      </w:r>
      <w:proofErr w:type="spellStart"/>
      <w:r>
        <w:t>edilen</w:t>
      </w:r>
      <w:proofErr w:type="spellEnd"/>
      <w:r>
        <w:t xml:space="preserve"> </w:t>
      </w:r>
      <w:proofErr w:type="spellStart"/>
      <w:r>
        <w:t>kaleler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surlar</w:t>
      </w:r>
      <w:proofErr w:type="spellEnd"/>
      <w:r>
        <w:t xml:space="preserve">, </w:t>
      </w:r>
      <w:proofErr w:type="spellStart"/>
      <w:r>
        <w:t>Moğol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Osmanlı</w:t>
      </w:r>
      <w:proofErr w:type="spellEnd"/>
      <w:r>
        <w:t xml:space="preserve"> </w:t>
      </w:r>
      <w:proofErr w:type="spellStart"/>
      <w:r>
        <w:t>akınlarına</w:t>
      </w:r>
      <w:proofErr w:type="spellEnd"/>
      <w:r>
        <w:t xml:space="preserve"> </w:t>
      </w:r>
      <w:proofErr w:type="spellStart"/>
      <w:r>
        <w:t>karşı</w:t>
      </w:r>
      <w:proofErr w:type="spellEnd"/>
      <w:r>
        <w:t xml:space="preserve"> </w:t>
      </w:r>
      <w:proofErr w:type="spellStart"/>
      <w:r>
        <w:t>savunma</w:t>
      </w:r>
      <w:proofErr w:type="spellEnd"/>
      <w:r>
        <w:t xml:space="preserve"> </w:t>
      </w:r>
      <w:proofErr w:type="spellStart"/>
      <w:r>
        <w:t>amacıyla</w:t>
      </w:r>
      <w:proofErr w:type="spellEnd"/>
      <w:r>
        <w:t xml:space="preserve"> </w:t>
      </w:r>
      <w:proofErr w:type="spellStart"/>
      <w:r>
        <w:t>geliştirilmiştir</w:t>
      </w:r>
      <w:proofErr w:type="spellEnd"/>
      <w:r>
        <w:t xml:space="preserve">. </w:t>
      </w:r>
      <w:proofErr w:type="spellStart"/>
      <w:r>
        <w:t>Gotik</w:t>
      </w:r>
      <w:proofErr w:type="spellEnd"/>
      <w:r>
        <w:t xml:space="preserve"> </w:t>
      </w:r>
      <w:proofErr w:type="spellStart"/>
      <w:r>
        <w:t>mimaride</w:t>
      </w:r>
      <w:proofErr w:type="spellEnd"/>
      <w:r>
        <w:t xml:space="preserve"> </w:t>
      </w:r>
      <w:proofErr w:type="spellStart"/>
      <w:r>
        <w:t>sivri</w:t>
      </w:r>
      <w:proofErr w:type="spellEnd"/>
      <w:r>
        <w:t xml:space="preserve"> </w:t>
      </w:r>
      <w:proofErr w:type="spellStart"/>
      <w:r>
        <w:t>kemerler</w:t>
      </w:r>
      <w:proofErr w:type="spellEnd"/>
      <w:r>
        <w:t xml:space="preserve">, </w:t>
      </w:r>
      <w:proofErr w:type="spellStart"/>
      <w:r>
        <w:t>vitraylı</w:t>
      </w:r>
      <w:proofErr w:type="spellEnd"/>
      <w:r>
        <w:t xml:space="preserve"> </w:t>
      </w:r>
      <w:proofErr w:type="spellStart"/>
      <w:r>
        <w:t>pencereler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taş</w:t>
      </w:r>
      <w:proofErr w:type="spellEnd"/>
      <w:r>
        <w:t xml:space="preserve"> </w:t>
      </w:r>
      <w:proofErr w:type="spellStart"/>
      <w:r>
        <w:t>işçiliği</w:t>
      </w:r>
      <w:proofErr w:type="spellEnd"/>
      <w:r>
        <w:t xml:space="preserve"> </w:t>
      </w:r>
      <w:proofErr w:type="spellStart"/>
      <w:r>
        <w:t>ön</w:t>
      </w:r>
      <w:proofErr w:type="spellEnd"/>
      <w:r>
        <w:t xml:space="preserve"> </w:t>
      </w:r>
      <w:proofErr w:type="spellStart"/>
      <w:r>
        <w:t>plandadır</w:t>
      </w:r>
      <w:proofErr w:type="spellEnd"/>
      <w:r>
        <w:t>.</w:t>
      </w:r>
    </w:p>
    <w:p w14:paraId="3A6E9360" w14:textId="77777777" w:rsidR="008B3473" w:rsidRPr="00A30C39" w:rsidRDefault="008B3473" w:rsidP="006C7016">
      <w:pPr>
        <w:pStyle w:val="Balk4"/>
        <w:numPr>
          <w:ilvl w:val="0"/>
          <w:numId w:val="30"/>
        </w:numPr>
        <w:spacing w:before="0"/>
        <w:jc w:val="both"/>
        <w:rPr>
          <w:color w:val="auto"/>
        </w:rPr>
      </w:pPr>
      <w:proofErr w:type="spellStart"/>
      <w:r w:rsidRPr="00A30C39">
        <w:rPr>
          <w:color w:val="auto"/>
        </w:rPr>
        <w:t>Osmanlı</w:t>
      </w:r>
      <w:proofErr w:type="spellEnd"/>
      <w:r w:rsidRPr="00A30C39">
        <w:rPr>
          <w:color w:val="auto"/>
        </w:rPr>
        <w:t xml:space="preserve"> Dönemi: </w:t>
      </w:r>
      <w:proofErr w:type="spellStart"/>
      <w:r w:rsidRPr="00A30C39">
        <w:rPr>
          <w:color w:val="auto"/>
        </w:rPr>
        <w:t>Hamamlar</w:t>
      </w:r>
      <w:proofErr w:type="spellEnd"/>
      <w:r w:rsidRPr="00A30C39">
        <w:rPr>
          <w:color w:val="auto"/>
        </w:rPr>
        <w:t xml:space="preserve"> </w:t>
      </w:r>
      <w:proofErr w:type="spellStart"/>
      <w:r w:rsidRPr="00A30C39">
        <w:rPr>
          <w:color w:val="auto"/>
        </w:rPr>
        <w:t>ve</w:t>
      </w:r>
      <w:proofErr w:type="spellEnd"/>
      <w:r w:rsidRPr="00A30C39">
        <w:rPr>
          <w:color w:val="auto"/>
        </w:rPr>
        <w:t xml:space="preserve"> </w:t>
      </w:r>
      <w:proofErr w:type="spellStart"/>
      <w:r w:rsidRPr="00A30C39">
        <w:rPr>
          <w:color w:val="auto"/>
        </w:rPr>
        <w:t>Camiler</w:t>
      </w:r>
      <w:proofErr w:type="spellEnd"/>
    </w:p>
    <w:p w14:paraId="3F189062" w14:textId="77777777" w:rsidR="008B3473" w:rsidRDefault="008B3473" w:rsidP="006C7016">
      <w:pPr>
        <w:spacing w:after="100" w:afterAutospacing="1"/>
        <w:ind w:firstLine="360"/>
        <w:jc w:val="both"/>
      </w:pPr>
      <w:r>
        <w:t xml:space="preserve">1526-1686 </w:t>
      </w:r>
      <w:proofErr w:type="spellStart"/>
      <w:r>
        <w:t>yılları</w:t>
      </w:r>
      <w:proofErr w:type="spellEnd"/>
      <w:r>
        <w:t xml:space="preserve"> </w:t>
      </w:r>
      <w:proofErr w:type="spellStart"/>
      <w:r>
        <w:t>arasında</w:t>
      </w:r>
      <w:proofErr w:type="spellEnd"/>
      <w:r>
        <w:t xml:space="preserve"> </w:t>
      </w:r>
      <w:proofErr w:type="spellStart"/>
      <w:r>
        <w:t>Osmanlı</w:t>
      </w:r>
      <w:proofErr w:type="spellEnd"/>
      <w:r>
        <w:t xml:space="preserve"> </w:t>
      </w:r>
      <w:proofErr w:type="spellStart"/>
      <w:r>
        <w:t>yönetiminde</w:t>
      </w:r>
      <w:proofErr w:type="spellEnd"/>
      <w:r>
        <w:t xml:space="preserve"> </w:t>
      </w:r>
      <w:proofErr w:type="spellStart"/>
      <w:r>
        <w:t>kalan</w:t>
      </w:r>
      <w:proofErr w:type="spellEnd"/>
      <w:r>
        <w:t xml:space="preserve"> Macar </w:t>
      </w:r>
      <w:proofErr w:type="spellStart"/>
      <w:r>
        <w:t>topraklarında</w:t>
      </w:r>
      <w:proofErr w:type="spellEnd"/>
      <w:r>
        <w:t xml:space="preserve">, </w:t>
      </w:r>
      <w:proofErr w:type="spellStart"/>
      <w:r>
        <w:t>özellikle</w:t>
      </w:r>
      <w:proofErr w:type="spellEnd"/>
      <w:r>
        <w:t xml:space="preserve"> Buda </w:t>
      </w:r>
      <w:proofErr w:type="spellStart"/>
      <w:r>
        <w:t>bölgesinde</w:t>
      </w:r>
      <w:proofErr w:type="spellEnd"/>
      <w:r>
        <w:t xml:space="preserve"> </w:t>
      </w:r>
      <w:proofErr w:type="spellStart"/>
      <w:r>
        <w:t>çok</w:t>
      </w:r>
      <w:proofErr w:type="spellEnd"/>
      <w:r>
        <w:t xml:space="preserve"> </w:t>
      </w:r>
      <w:proofErr w:type="spellStart"/>
      <w:r>
        <w:t>sayıda</w:t>
      </w:r>
      <w:proofErr w:type="spellEnd"/>
      <w:r>
        <w:t xml:space="preserve"> </w:t>
      </w:r>
      <w:r w:rsidRPr="00531831">
        <w:rPr>
          <w:rStyle w:val="Gl"/>
          <w:b w:val="0"/>
        </w:rPr>
        <w:t xml:space="preserve">İslami </w:t>
      </w:r>
      <w:proofErr w:type="spellStart"/>
      <w:r w:rsidRPr="00531831">
        <w:rPr>
          <w:rStyle w:val="Gl"/>
          <w:b w:val="0"/>
        </w:rPr>
        <w:t>yapı</w:t>
      </w:r>
      <w:proofErr w:type="spellEnd"/>
      <w:r>
        <w:t xml:space="preserve"> </w:t>
      </w:r>
      <w:proofErr w:type="spellStart"/>
      <w:r>
        <w:t>inşa</w:t>
      </w:r>
      <w:proofErr w:type="spellEnd"/>
      <w:r>
        <w:t xml:space="preserve"> </w:t>
      </w:r>
      <w:proofErr w:type="spellStart"/>
      <w:r>
        <w:t>edilmiştir</w:t>
      </w:r>
      <w:proofErr w:type="spellEnd"/>
      <w:r>
        <w:t xml:space="preserve">. </w:t>
      </w:r>
      <w:proofErr w:type="spellStart"/>
      <w:r>
        <w:t>Bugün</w:t>
      </w:r>
      <w:proofErr w:type="spellEnd"/>
      <w:r>
        <w:t xml:space="preserve"> </w:t>
      </w:r>
      <w:proofErr w:type="spellStart"/>
      <w:r>
        <w:t>bu</w:t>
      </w:r>
      <w:proofErr w:type="spellEnd"/>
      <w:r>
        <w:t xml:space="preserve"> </w:t>
      </w:r>
      <w:proofErr w:type="spellStart"/>
      <w:r>
        <w:t>yapılardan</w:t>
      </w:r>
      <w:proofErr w:type="spellEnd"/>
      <w:r>
        <w:t xml:space="preserve"> </w:t>
      </w:r>
      <w:proofErr w:type="spellStart"/>
      <w:r>
        <w:t>bazıları</w:t>
      </w:r>
      <w:proofErr w:type="spellEnd"/>
      <w:r>
        <w:t xml:space="preserve"> </w:t>
      </w:r>
      <w:proofErr w:type="spellStart"/>
      <w:r>
        <w:t>hâlâ</w:t>
      </w:r>
      <w:proofErr w:type="spellEnd"/>
      <w:r>
        <w:t xml:space="preserve"> </w:t>
      </w:r>
      <w:proofErr w:type="spellStart"/>
      <w:r>
        <w:t>ayaktadır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kullanımdadır</w:t>
      </w:r>
      <w:proofErr w:type="spellEnd"/>
      <w:r>
        <w:t>:</w:t>
      </w:r>
    </w:p>
    <w:p w14:paraId="2C67D685" w14:textId="77777777" w:rsidR="008B3473" w:rsidRDefault="008B3473" w:rsidP="005A4789">
      <w:pPr>
        <w:numPr>
          <w:ilvl w:val="0"/>
          <w:numId w:val="35"/>
        </w:numPr>
        <w:spacing w:after="100" w:afterAutospacing="1" w:line="240" w:lineRule="auto"/>
        <w:jc w:val="both"/>
      </w:pPr>
      <w:r>
        <w:rPr>
          <w:rStyle w:val="Gl"/>
        </w:rPr>
        <w:t xml:space="preserve">Király </w:t>
      </w:r>
      <w:proofErr w:type="spellStart"/>
      <w:r>
        <w:rPr>
          <w:rStyle w:val="Gl"/>
        </w:rPr>
        <w:t>Hamamı</w:t>
      </w:r>
      <w:proofErr w:type="spellEnd"/>
      <w:r>
        <w:t xml:space="preserve"> (1565) </w:t>
      </w:r>
      <w:proofErr w:type="spellStart"/>
      <w:r>
        <w:t>ve</w:t>
      </w:r>
      <w:proofErr w:type="spellEnd"/>
      <w:r>
        <w:t xml:space="preserve"> </w:t>
      </w:r>
      <w:r>
        <w:rPr>
          <w:rStyle w:val="Gl"/>
        </w:rPr>
        <w:t>Rudas Hamamı</w:t>
      </w:r>
      <w:r>
        <w:t xml:space="preserve">, </w:t>
      </w:r>
      <w:proofErr w:type="spellStart"/>
      <w:r>
        <w:t>klasik</w:t>
      </w:r>
      <w:proofErr w:type="spellEnd"/>
      <w:r>
        <w:t xml:space="preserve"> </w:t>
      </w:r>
      <w:proofErr w:type="spellStart"/>
      <w:r>
        <w:t>Osmanlı</w:t>
      </w:r>
      <w:proofErr w:type="spellEnd"/>
      <w:r>
        <w:t xml:space="preserve"> </w:t>
      </w:r>
      <w:proofErr w:type="spellStart"/>
      <w:r>
        <w:t>hamam</w:t>
      </w:r>
      <w:proofErr w:type="spellEnd"/>
      <w:r>
        <w:t xml:space="preserve"> </w:t>
      </w:r>
      <w:proofErr w:type="spellStart"/>
      <w:r>
        <w:t>mimarisini</w:t>
      </w:r>
      <w:proofErr w:type="spellEnd"/>
      <w:r>
        <w:t xml:space="preserve"> </w:t>
      </w:r>
      <w:proofErr w:type="spellStart"/>
      <w:r>
        <w:t>yansıtır</w:t>
      </w:r>
      <w:proofErr w:type="spellEnd"/>
      <w:r>
        <w:t>.</w:t>
      </w:r>
    </w:p>
    <w:p w14:paraId="269D7AC5" w14:textId="77777777" w:rsidR="006C7016" w:rsidRDefault="008B3473" w:rsidP="005A4789">
      <w:pPr>
        <w:numPr>
          <w:ilvl w:val="0"/>
          <w:numId w:val="35"/>
        </w:numPr>
        <w:spacing w:after="100" w:afterAutospacing="1" w:line="240" w:lineRule="auto"/>
        <w:jc w:val="both"/>
      </w:pPr>
      <w:proofErr w:type="spellStart"/>
      <w:r>
        <w:rPr>
          <w:rStyle w:val="Gl"/>
        </w:rPr>
        <w:t>Pécs’deki</w:t>
      </w:r>
      <w:proofErr w:type="spellEnd"/>
      <w:r>
        <w:rPr>
          <w:rStyle w:val="Gl"/>
        </w:rPr>
        <w:t xml:space="preserve"> Gazi </w:t>
      </w:r>
      <w:proofErr w:type="spellStart"/>
      <w:r>
        <w:rPr>
          <w:rStyle w:val="Gl"/>
        </w:rPr>
        <w:t>Kasım</w:t>
      </w:r>
      <w:proofErr w:type="spellEnd"/>
      <w:r>
        <w:rPr>
          <w:rStyle w:val="Gl"/>
        </w:rPr>
        <w:t xml:space="preserve"> </w:t>
      </w:r>
      <w:proofErr w:type="spellStart"/>
      <w:r>
        <w:rPr>
          <w:rStyle w:val="Gl"/>
        </w:rPr>
        <w:t>Paşa</w:t>
      </w:r>
      <w:proofErr w:type="spellEnd"/>
      <w:r>
        <w:rPr>
          <w:rStyle w:val="Gl"/>
        </w:rPr>
        <w:t xml:space="preserve"> </w:t>
      </w:r>
      <w:proofErr w:type="spellStart"/>
      <w:r>
        <w:rPr>
          <w:rStyle w:val="Gl"/>
        </w:rPr>
        <w:t>Camii</w:t>
      </w:r>
      <w:proofErr w:type="spellEnd"/>
      <w:r>
        <w:t xml:space="preserve">, </w:t>
      </w:r>
      <w:proofErr w:type="spellStart"/>
      <w:r>
        <w:t>günümüzde</w:t>
      </w:r>
      <w:proofErr w:type="spellEnd"/>
      <w:r>
        <w:t xml:space="preserve"> hem </w:t>
      </w:r>
      <w:proofErr w:type="spellStart"/>
      <w:r>
        <w:t>cami</w:t>
      </w:r>
      <w:proofErr w:type="spellEnd"/>
      <w:r>
        <w:t xml:space="preserve"> hem de </w:t>
      </w:r>
      <w:proofErr w:type="spellStart"/>
      <w:r>
        <w:t>kilise</w:t>
      </w:r>
      <w:proofErr w:type="spellEnd"/>
      <w:r>
        <w:t xml:space="preserve"> </w:t>
      </w:r>
      <w:proofErr w:type="spellStart"/>
      <w:r>
        <w:t>olarak</w:t>
      </w:r>
      <w:proofErr w:type="spellEnd"/>
      <w:r>
        <w:t xml:space="preserve"> </w:t>
      </w:r>
      <w:proofErr w:type="spellStart"/>
      <w:r>
        <w:t>kullanılan</w:t>
      </w:r>
      <w:proofErr w:type="spellEnd"/>
      <w:r>
        <w:t xml:space="preserve"> nadir </w:t>
      </w:r>
      <w:proofErr w:type="spellStart"/>
      <w:r>
        <w:t>yapılardandır</w:t>
      </w:r>
      <w:proofErr w:type="spellEnd"/>
      <w:r>
        <w:t xml:space="preserve">. Bu </w:t>
      </w:r>
      <w:proofErr w:type="spellStart"/>
      <w:r>
        <w:t>dönemin</w:t>
      </w:r>
      <w:proofErr w:type="spellEnd"/>
      <w:r>
        <w:t xml:space="preserve"> </w:t>
      </w:r>
      <w:proofErr w:type="spellStart"/>
      <w:r>
        <w:t>mimarisi</w:t>
      </w:r>
      <w:proofErr w:type="spellEnd"/>
      <w:r>
        <w:t xml:space="preserve"> </w:t>
      </w:r>
      <w:proofErr w:type="spellStart"/>
      <w:r>
        <w:t>sade</w:t>
      </w:r>
      <w:proofErr w:type="spellEnd"/>
      <w:r>
        <w:t xml:space="preserve">, </w:t>
      </w:r>
      <w:proofErr w:type="spellStart"/>
      <w:r>
        <w:t>fonksiyonel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merkezi</w:t>
      </w:r>
      <w:proofErr w:type="spellEnd"/>
      <w:r>
        <w:t xml:space="preserve"> </w:t>
      </w:r>
      <w:proofErr w:type="spellStart"/>
      <w:r>
        <w:t>kubbe</w:t>
      </w:r>
      <w:proofErr w:type="spellEnd"/>
      <w:r>
        <w:t xml:space="preserve"> </w:t>
      </w:r>
      <w:proofErr w:type="spellStart"/>
      <w:r>
        <w:t>sistemine</w:t>
      </w:r>
      <w:proofErr w:type="spellEnd"/>
      <w:r>
        <w:t xml:space="preserve"> </w:t>
      </w:r>
      <w:proofErr w:type="spellStart"/>
      <w:r>
        <w:t>dayalıdır</w:t>
      </w:r>
      <w:proofErr w:type="spellEnd"/>
      <w:r>
        <w:t>.</w:t>
      </w:r>
    </w:p>
    <w:p w14:paraId="027B91DD" w14:textId="77777777" w:rsidR="003A644E" w:rsidRDefault="003A644E" w:rsidP="003A644E">
      <w:pPr>
        <w:spacing w:after="100" w:afterAutospacing="1" w:line="240" w:lineRule="auto"/>
        <w:ind w:left="720"/>
        <w:jc w:val="both"/>
      </w:pPr>
    </w:p>
    <w:p w14:paraId="59978AE6" w14:textId="77777777" w:rsidR="008B3473" w:rsidRPr="00A30C39" w:rsidRDefault="008B3473" w:rsidP="006C7016">
      <w:pPr>
        <w:pStyle w:val="Balk4"/>
        <w:numPr>
          <w:ilvl w:val="0"/>
          <w:numId w:val="13"/>
        </w:numPr>
        <w:spacing w:before="0"/>
        <w:jc w:val="both"/>
        <w:rPr>
          <w:color w:val="auto"/>
        </w:rPr>
      </w:pPr>
      <w:r w:rsidRPr="00A30C39">
        <w:rPr>
          <w:color w:val="auto"/>
        </w:rPr>
        <w:t xml:space="preserve">Barok </w:t>
      </w:r>
      <w:proofErr w:type="spellStart"/>
      <w:r w:rsidRPr="00A30C39">
        <w:rPr>
          <w:color w:val="auto"/>
        </w:rPr>
        <w:t>ve</w:t>
      </w:r>
      <w:proofErr w:type="spellEnd"/>
      <w:r w:rsidRPr="00A30C39">
        <w:rPr>
          <w:color w:val="auto"/>
        </w:rPr>
        <w:t xml:space="preserve"> </w:t>
      </w:r>
      <w:proofErr w:type="spellStart"/>
      <w:r w:rsidRPr="00A30C39">
        <w:rPr>
          <w:color w:val="auto"/>
        </w:rPr>
        <w:t>Rokoko</w:t>
      </w:r>
      <w:proofErr w:type="spellEnd"/>
      <w:r w:rsidRPr="00A30C39">
        <w:rPr>
          <w:color w:val="auto"/>
        </w:rPr>
        <w:t xml:space="preserve"> Dönemi: Habsburg </w:t>
      </w:r>
      <w:proofErr w:type="spellStart"/>
      <w:r w:rsidRPr="00A30C39">
        <w:rPr>
          <w:color w:val="auto"/>
        </w:rPr>
        <w:t>Etkisi</w:t>
      </w:r>
      <w:proofErr w:type="spellEnd"/>
    </w:p>
    <w:p w14:paraId="25B87B91" w14:textId="77777777" w:rsidR="008B3473" w:rsidRDefault="008B3473" w:rsidP="006C7016">
      <w:pPr>
        <w:spacing w:after="100" w:afterAutospacing="1"/>
        <w:ind w:firstLine="360"/>
        <w:jc w:val="both"/>
      </w:pPr>
      <w:r>
        <w:t xml:space="preserve">1686 </w:t>
      </w:r>
      <w:proofErr w:type="spellStart"/>
      <w:r>
        <w:t>sonrası</w:t>
      </w:r>
      <w:proofErr w:type="spellEnd"/>
      <w:r>
        <w:t xml:space="preserve"> </w:t>
      </w:r>
      <w:proofErr w:type="spellStart"/>
      <w:r>
        <w:t>dönemde</w:t>
      </w:r>
      <w:proofErr w:type="spellEnd"/>
      <w:r>
        <w:t xml:space="preserve"> </w:t>
      </w:r>
      <w:proofErr w:type="spellStart"/>
      <w:r>
        <w:t>Habsburglar</w:t>
      </w:r>
      <w:proofErr w:type="spellEnd"/>
      <w:r>
        <w:t xml:space="preserve"> </w:t>
      </w:r>
      <w:proofErr w:type="spellStart"/>
      <w:r>
        <w:t>yönetimiyle</w:t>
      </w:r>
      <w:proofErr w:type="spellEnd"/>
      <w:r>
        <w:t xml:space="preserve"> </w:t>
      </w:r>
      <w:proofErr w:type="spellStart"/>
      <w:r>
        <w:t>birlikte</w:t>
      </w:r>
      <w:proofErr w:type="spellEnd"/>
      <w:r>
        <w:t xml:space="preserve"> </w:t>
      </w:r>
      <w:r w:rsidRPr="00531831">
        <w:rPr>
          <w:rStyle w:val="Gl"/>
          <w:b w:val="0"/>
        </w:rPr>
        <w:t xml:space="preserve">Barok </w:t>
      </w:r>
      <w:proofErr w:type="spellStart"/>
      <w:r w:rsidRPr="00531831">
        <w:rPr>
          <w:rStyle w:val="Gl"/>
          <w:b w:val="0"/>
        </w:rPr>
        <w:t>ve</w:t>
      </w:r>
      <w:proofErr w:type="spellEnd"/>
      <w:r w:rsidRPr="00531831">
        <w:rPr>
          <w:rStyle w:val="Gl"/>
          <w:b w:val="0"/>
        </w:rPr>
        <w:t xml:space="preserve"> </w:t>
      </w:r>
      <w:proofErr w:type="spellStart"/>
      <w:r w:rsidRPr="00531831">
        <w:rPr>
          <w:rStyle w:val="Gl"/>
          <w:b w:val="0"/>
        </w:rPr>
        <w:t>Rokoko</w:t>
      </w:r>
      <w:proofErr w:type="spellEnd"/>
      <w:r w:rsidRPr="00531831">
        <w:rPr>
          <w:rStyle w:val="Gl"/>
          <w:b w:val="0"/>
        </w:rPr>
        <w:t xml:space="preserve"> </w:t>
      </w:r>
      <w:proofErr w:type="spellStart"/>
      <w:r w:rsidRPr="00531831">
        <w:rPr>
          <w:rStyle w:val="Gl"/>
          <w:b w:val="0"/>
        </w:rPr>
        <w:t>tarzı</w:t>
      </w:r>
      <w:proofErr w:type="spellEnd"/>
      <w:r>
        <w:t xml:space="preserve"> </w:t>
      </w:r>
      <w:proofErr w:type="spellStart"/>
      <w:r>
        <w:t>mimari</w:t>
      </w:r>
      <w:proofErr w:type="spellEnd"/>
      <w:r>
        <w:t xml:space="preserve"> </w:t>
      </w:r>
      <w:proofErr w:type="spellStart"/>
      <w:r>
        <w:t>ön</w:t>
      </w:r>
      <w:proofErr w:type="spellEnd"/>
      <w:r>
        <w:t xml:space="preserve"> plana </w:t>
      </w:r>
      <w:proofErr w:type="spellStart"/>
      <w:r>
        <w:t>çıkmıştır</w:t>
      </w:r>
      <w:proofErr w:type="spellEnd"/>
      <w:r>
        <w:t xml:space="preserve">. Bu </w:t>
      </w:r>
      <w:proofErr w:type="spellStart"/>
      <w:r>
        <w:t>dönem</w:t>
      </w:r>
      <w:proofErr w:type="spellEnd"/>
      <w:r>
        <w:t xml:space="preserve">, </w:t>
      </w:r>
      <w:proofErr w:type="spellStart"/>
      <w:r>
        <w:t>Macaristan’da</w:t>
      </w:r>
      <w:proofErr w:type="spellEnd"/>
      <w:r>
        <w:t xml:space="preserve"> </w:t>
      </w:r>
      <w:proofErr w:type="spellStart"/>
      <w:r>
        <w:t>sanatın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şehir</w:t>
      </w:r>
      <w:proofErr w:type="spellEnd"/>
      <w:r>
        <w:t xml:space="preserve"> </w:t>
      </w:r>
      <w:proofErr w:type="spellStart"/>
      <w:r>
        <w:t>planlamasının</w:t>
      </w:r>
      <w:proofErr w:type="spellEnd"/>
      <w:r>
        <w:t xml:space="preserve"> </w:t>
      </w:r>
      <w:proofErr w:type="spellStart"/>
      <w:r>
        <w:t>altın</w:t>
      </w:r>
      <w:proofErr w:type="spellEnd"/>
      <w:r>
        <w:t xml:space="preserve"> </w:t>
      </w:r>
      <w:proofErr w:type="spellStart"/>
      <w:r>
        <w:t>çağlarından</w:t>
      </w:r>
      <w:proofErr w:type="spellEnd"/>
      <w:r>
        <w:t xml:space="preserve"> </w:t>
      </w:r>
      <w:proofErr w:type="spellStart"/>
      <w:r>
        <w:t>biridir</w:t>
      </w:r>
      <w:proofErr w:type="spellEnd"/>
      <w:r>
        <w:t>.</w:t>
      </w:r>
    </w:p>
    <w:p w14:paraId="31692445" w14:textId="77777777" w:rsidR="008B3473" w:rsidRDefault="008B3473" w:rsidP="005A4789">
      <w:pPr>
        <w:numPr>
          <w:ilvl w:val="0"/>
          <w:numId w:val="36"/>
        </w:numPr>
        <w:spacing w:after="100" w:afterAutospacing="1" w:line="240" w:lineRule="auto"/>
        <w:jc w:val="both"/>
      </w:pPr>
      <w:r>
        <w:rPr>
          <w:rStyle w:val="Gl"/>
        </w:rPr>
        <w:t>Eger Katedrali</w:t>
      </w:r>
      <w:r>
        <w:t xml:space="preserve">, Barok </w:t>
      </w:r>
      <w:proofErr w:type="spellStart"/>
      <w:r>
        <w:t>mimarinin</w:t>
      </w:r>
      <w:proofErr w:type="spellEnd"/>
      <w:r>
        <w:t xml:space="preserve"> </w:t>
      </w:r>
      <w:proofErr w:type="spellStart"/>
      <w:r>
        <w:t>şaheserlerinden</w:t>
      </w:r>
      <w:proofErr w:type="spellEnd"/>
      <w:r>
        <w:t xml:space="preserve"> </w:t>
      </w:r>
      <w:proofErr w:type="spellStart"/>
      <w:r>
        <w:t>biridir</w:t>
      </w:r>
      <w:proofErr w:type="spellEnd"/>
      <w:r>
        <w:t>.</w:t>
      </w:r>
    </w:p>
    <w:p w14:paraId="29A1468E" w14:textId="77777777" w:rsidR="008B3473" w:rsidRDefault="008B3473" w:rsidP="005A4789">
      <w:pPr>
        <w:numPr>
          <w:ilvl w:val="0"/>
          <w:numId w:val="36"/>
        </w:numPr>
        <w:spacing w:after="100" w:afterAutospacing="1" w:line="240" w:lineRule="auto"/>
        <w:jc w:val="both"/>
      </w:pPr>
      <w:proofErr w:type="spellStart"/>
      <w:r>
        <w:rPr>
          <w:rStyle w:val="Gl"/>
        </w:rPr>
        <w:t>Gödöllő</w:t>
      </w:r>
      <w:proofErr w:type="spellEnd"/>
      <w:r>
        <w:rPr>
          <w:rStyle w:val="Gl"/>
        </w:rPr>
        <w:t xml:space="preserve"> Sarayı</w:t>
      </w:r>
      <w:r>
        <w:t xml:space="preserve">, </w:t>
      </w:r>
      <w:proofErr w:type="spellStart"/>
      <w:r>
        <w:t>Kraliçe</w:t>
      </w:r>
      <w:proofErr w:type="spellEnd"/>
      <w:r>
        <w:t xml:space="preserve"> Elisabeth (Sissi) </w:t>
      </w:r>
      <w:proofErr w:type="spellStart"/>
      <w:r>
        <w:t>tarafından</w:t>
      </w:r>
      <w:proofErr w:type="spellEnd"/>
      <w:r>
        <w:t xml:space="preserve"> da </w:t>
      </w:r>
      <w:proofErr w:type="spellStart"/>
      <w:r>
        <w:t>kullanılan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Viyana’daki</w:t>
      </w:r>
      <w:proofErr w:type="spellEnd"/>
      <w:r>
        <w:t xml:space="preserve"> </w:t>
      </w:r>
      <w:proofErr w:type="spellStart"/>
      <w:r>
        <w:t>Schönbrunn’a</w:t>
      </w:r>
      <w:proofErr w:type="spellEnd"/>
      <w:r>
        <w:t xml:space="preserve"> </w:t>
      </w:r>
      <w:proofErr w:type="spellStart"/>
      <w:r>
        <w:t>benzetilen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yapıdır</w:t>
      </w:r>
      <w:proofErr w:type="spellEnd"/>
      <w:r>
        <w:t>.</w:t>
      </w:r>
    </w:p>
    <w:p w14:paraId="2B1C871C" w14:textId="77777777" w:rsidR="008B3473" w:rsidRDefault="008B3473" w:rsidP="006C7016">
      <w:pPr>
        <w:spacing w:after="100" w:afterAutospacing="1"/>
        <w:ind w:firstLine="360"/>
        <w:jc w:val="both"/>
      </w:pPr>
      <w:r>
        <w:t xml:space="preserve">Barok </w:t>
      </w:r>
      <w:proofErr w:type="spellStart"/>
      <w:r>
        <w:t>mimari</w:t>
      </w:r>
      <w:proofErr w:type="spellEnd"/>
      <w:r>
        <w:t xml:space="preserve"> </w:t>
      </w:r>
      <w:proofErr w:type="spellStart"/>
      <w:r>
        <w:t>süslemeleriyle</w:t>
      </w:r>
      <w:proofErr w:type="spellEnd"/>
      <w:r>
        <w:t xml:space="preserve">, </w:t>
      </w:r>
      <w:proofErr w:type="spellStart"/>
      <w:r>
        <w:t>dramatik</w:t>
      </w:r>
      <w:proofErr w:type="spellEnd"/>
      <w:r>
        <w:t xml:space="preserve"> </w:t>
      </w:r>
      <w:proofErr w:type="spellStart"/>
      <w:r>
        <w:t>perspektif</w:t>
      </w:r>
      <w:proofErr w:type="spellEnd"/>
      <w:r>
        <w:t xml:space="preserve"> </w:t>
      </w:r>
      <w:proofErr w:type="spellStart"/>
      <w:r>
        <w:t>oyunları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görkemli</w:t>
      </w:r>
      <w:proofErr w:type="spellEnd"/>
      <w:r>
        <w:t xml:space="preserve"> </w:t>
      </w:r>
      <w:proofErr w:type="spellStart"/>
      <w:r>
        <w:t>iç</w:t>
      </w:r>
      <w:proofErr w:type="spellEnd"/>
      <w:r>
        <w:t xml:space="preserve"> </w:t>
      </w:r>
      <w:proofErr w:type="spellStart"/>
      <w:r>
        <w:t>mekânlarıyla</w:t>
      </w:r>
      <w:proofErr w:type="spellEnd"/>
      <w:r>
        <w:t xml:space="preserve"> </w:t>
      </w:r>
      <w:proofErr w:type="spellStart"/>
      <w:r>
        <w:t>dikkat</w:t>
      </w:r>
      <w:proofErr w:type="spellEnd"/>
      <w:r>
        <w:t xml:space="preserve"> </w:t>
      </w:r>
      <w:proofErr w:type="spellStart"/>
      <w:r>
        <w:t>çekerken</w:t>
      </w:r>
      <w:proofErr w:type="spellEnd"/>
      <w:r>
        <w:t xml:space="preserve">, </w:t>
      </w:r>
      <w:proofErr w:type="spellStart"/>
      <w:r>
        <w:t>Rokoko</w:t>
      </w:r>
      <w:proofErr w:type="spellEnd"/>
      <w:r>
        <w:t xml:space="preserve"> </w:t>
      </w:r>
      <w:proofErr w:type="spellStart"/>
      <w:r>
        <w:t>stili</w:t>
      </w:r>
      <w:proofErr w:type="spellEnd"/>
      <w:r>
        <w:t xml:space="preserve"> </w:t>
      </w:r>
      <w:proofErr w:type="spellStart"/>
      <w:r>
        <w:t>daha</w:t>
      </w:r>
      <w:proofErr w:type="spellEnd"/>
      <w:r>
        <w:t xml:space="preserve"> </w:t>
      </w:r>
      <w:proofErr w:type="spellStart"/>
      <w:r>
        <w:t>zarif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narin</w:t>
      </w:r>
      <w:proofErr w:type="spellEnd"/>
      <w:r>
        <w:t xml:space="preserve"> </w:t>
      </w:r>
      <w:proofErr w:type="spellStart"/>
      <w:r>
        <w:t>ayrıntılar</w:t>
      </w:r>
      <w:proofErr w:type="spellEnd"/>
      <w:r>
        <w:t xml:space="preserve"> </w:t>
      </w:r>
      <w:proofErr w:type="spellStart"/>
      <w:r>
        <w:t>sunar</w:t>
      </w:r>
      <w:proofErr w:type="spellEnd"/>
      <w:r>
        <w:t>.</w:t>
      </w:r>
    </w:p>
    <w:p w14:paraId="007808A1" w14:textId="77777777" w:rsidR="008B3473" w:rsidRPr="00A30C39" w:rsidRDefault="008B3473" w:rsidP="006C7016">
      <w:pPr>
        <w:pStyle w:val="Balk4"/>
        <w:numPr>
          <w:ilvl w:val="0"/>
          <w:numId w:val="31"/>
        </w:numPr>
        <w:spacing w:before="0"/>
        <w:jc w:val="both"/>
        <w:rPr>
          <w:color w:val="auto"/>
        </w:rPr>
      </w:pPr>
      <w:r w:rsidRPr="00A30C39">
        <w:rPr>
          <w:color w:val="auto"/>
        </w:rPr>
        <w:t xml:space="preserve">19. </w:t>
      </w:r>
      <w:proofErr w:type="spellStart"/>
      <w:r w:rsidRPr="00A30C39">
        <w:rPr>
          <w:color w:val="auto"/>
        </w:rPr>
        <w:t>Yüzyıl</w:t>
      </w:r>
      <w:proofErr w:type="spellEnd"/>
      <w:r w:rsidRPr="00A30C39">
        <w:rPr>
          <w:color w:val="auto"/>
        </w:rPr>
        <w:t>: Neo-</w:t>
      </w:r>
      <w:proofErr w:type="spellStart"/>
      <w:r w:rsidRPr="00A30C39">
        <w:rPr>
          <w:color w:val="auto"/>
        </w:rPr>
        <w:t>Gotik</w:t>
      </w:r>
      <w:proofErr w:type="spellEnd"/>
      <w:r w:rsidRPr="00A30C39">
        <w:rPr>
          <w:color w:val="auto"/>
        </w:rPr>
        <w:t xml:space="preserve">, Neo-Rönesans </w:t>
      </w:r>
      <w:proofErr w:type="spellStart"/>
      <w:r w:rsidRPr="00A30C39">
        <w:rPr>
          <w:color w:val="auto"/>
        </w:rPr>
        <w:t>ve</w:t>
      </w:r>
      <w:proofErr w:type="spellEnd"/>
      <w:r w:rsidRPr="00A30C39">
        <w:rPr>
          <w:color w:val="auto"/>
        </w:rPr>
        <w:t xml:space="preserve"> Neo-</w:t>
      </w:r>
      <w:proofErr w:type="spellStart"/>
      <w:r w:rsidRPr="00A30C39">
        <w:rPr>
          <w:color w:val="auto"/>
        </w:rPr>
        <w:t>Klasik</w:t>
      </w:r>
      <w:proofErr w:type="spellEnd"/>
    </w:p>
    <w:p w14:paraId="17EFB898" w14:textId="77777777" w:rsidR="008B3473" w:rsidRDefault="008B3473" w:rsidP="006C7016">
      <w:pPr>
        <w:spacing w:after="100" w:afterAutospacing="1"/>
        <w:jc w:val="both"/>
      </w:pPr>
      <w:r>
        <w:t xml:space="preserve">Bu </w:t>
      </w:r>
      <w:proofErr w:type="spellStart"/>
      <w:r>
        <w:t>dönemde</w:t>
      </w:r>
      <w:proofErr w:type="spellEnd"/>
      <w:r>
        <w:t xml:space="preserve"> </w:t>
      </w:r>
      <w:proofErr w:type="spellStart"/>
      <w:r>
        <w:t>ulusal</w:t>
      </w:r>
      <w:proofErr w:type="spellEnd"/>
      <w:r>
        <w:t xml:space="preserve"> </w:t>
      </w:r>
      <w:proofErr w:type="spellStart"/>
      <w:r>
        <w:t>kimlik</w:t>
      </w:r>
      <w:proofErr w:type="spellEnd"/>
      <w:r>
        <w:t xml:space="preserve"> </w:t>
      </w:r>
      <w:proofErr w:type="spellStart"/>
      <w:r>
        <w:t>vurgusu</w:t>
      </w:r>
      <w:proofErr w:type="spellEnd"/>
      <w:r>
        <w:t xml:space="preserve"> </w:t>
      </w:r>
      <w:proofErr w:type="spellStart"/>
      <w:r>
        <w:t>taşıyan</w:t>
      </w:r>
      <w:proofErr w:type="spellEnd"/>
      <w:r>
        <w:t xml:space="preserve"> </w:t>
      </w:r>
      <w:proofErr w:type="spellStart"/>
      <w:r>
        <w:t>mimari</w:t>
      </w:r>
      <w:proofErr w:type="spellEnd"/>
      <w:r>
        <w:t xml:space="preserve"> </w:t>
      </w:r>
      <w:proofErr w:type="spellStart"/>
      <w:r>
        <w:t>yapılar</w:t>
      </w:r>
      <w:proofErr w:type="spellEnd"/>
      <w:r>
        <w:t xml:space="preserve"> </w:t>
      </w:r>
      <w:proofErr w:type="spellStart"/>
      <w:r>
        <w:t>inşa</w:t>
      </w:r>
      <w:proofErr w:type="spellEnd"/>
      <w:r>
        <w:t xml:space="preserve"> </w:t>
      </w:r>
      <w:proofErr w:type="spellStart"/>
      <w:r>
        <w:t>edilmiştir</w:t>
      </w:r>
      <w:proofErr w:type="spellEnd"/>
      <w:r>
        <w:t>.</w:t>
      </w:r>
    </w:p>
    <w:p w14:paraId="62896A39" w14:textId="77777777" w:rsidR="008B3473" w:rsidRDefault="008B3473" w:rsidP="005A4789">
      <w:pPr>
        <w:numPr>
          <w:ilvl w:val="0"/>
          <w:numId w:val="37"/>
        </w:numPr>
        <w:spacing w:after="100" w:afterAutospacing="1" w:line="240" w:lineRule="auto"/>
        <w:jc w:val="both"/>
      </w:pPr>
      <w:proofErr w:type="spellStart"/>
      <w:r>
        <w:rPr>
          <w:rStyle w:val="Gl"/>
        </w:rPr>
        <w:t>Budapeşte</w:t>
      </w:r>
      <w:proofErr w:type="spellEnd"/>
      <w:r>
        <w:rPr>
          <w:rStyle w:val="Gl"/>
        </w:rPr>
        <w:t xml:space="preserve"> </w:t>
      </w:r>
      <w:proofErr w:type="spellStart"/>
      <w:r>
        <w:rPr>
          <w:rStyle w:val="Gl"/>
        </w:rPr>
        <w:t>Parlamento</w:t>
      </w:r>
      <w:proofErr w:type="spellEnd"/>
      <w:r>
        <w:rPr>
          <w:rStyle w:val="Gl"/>
        </w:rPr>
        <w:t xml:space="preserve"> Binası</w:t>
      </w:r>
      <w:r>
        <w:t xml:space="preserve">, 1896’da </w:t>
      </w:r>
      <w:proofErr w:type="spellStart"/>
      <w:r>
        <w:t>Macaristan’ın</w:t>
      </w:r>
      <w:proofErr w:type="spellEnd"/>
      <w:r>
        <w:t xml:space="preserve"> 1000. </w:t>
      </w:r>
      <w:proofErr w:type="spellStart"/>
      <w:r>
        <w:t>yılı</w:t>
      </w:r>
      <w:proofErr w:type="spellEnd"/>
      <w:r>
        <w:t xml:space="preserve"> </w:t>
      </w:r>
      <w:proofErr w:type="spellStart"/>
      <w:r>
        <w:t>şerefine</w:t>
      </w:r>
      <w:proofErr w:type="spellEnd"/>
      <w:r>
        <w:t xml:space="preserve"> </w:t>
      </w:r>
      <w:proofErr w:type="spellStart"/>
      <w:r>
        <w:t>yapılmıştır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r w:rsidRPr="00531831">
        <w:rPr>
          <w:rStyle w:val="Gl"/>
          <w:b w:val="0"/>
        </w:rPr>
        <w:t>neo-</w:t>
      </w:r>
      <w:proofErr w:type="spellStart"/>
      <w:r w:rsidRPr="00531831">
        <w:rPr>
          <w:rStyle w:val="Gl"/>
          <w:b w:val="0"/>
        </w:rPr>
        <w:t>Gotik</w:t>
      </w:r>
      <w:proofErr w:type="spellEnd"/>
      <w:r w:rsidRPr="00531831">
        <w:rPr>
          <w:rStyle w:val="Gl"/>
          <w:b w:val="0"/>
        </w:rPr>
        <w:t xml:space="preserve"> </w:t>
      </w:r>
      <w:proofErr w:type="spellStart"/>
      <w:r w:rsidRPr="00531831">
        <w:rPr>
          <w:rStyle w:val="Gl"/>
          <w:b w:val="0"/>
        </w:rPr>
        <w:t>tarzın</w:t>
      </w:r>
      <w:proofErr w:type="spellEnd"/>
      <w:r>
        <w:t xml:space="preserve"> </w:t>
      </w:r>
      <w:proofErr w:type="spellStart"/>
      <w:r>
        <w:t>Avrupa’daki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görkemli</w:t>
      </w:r>
      <w:proofErr w:type="spellEnd"/>
      <w:r>
        <w:t xml:space="preserve"> </w:t>
      </w:r>
      <w:proofErr w:type="spellStart"/>
      <w:r>
        <w:t>örneklerinden</w:t>
      </w:r>
      <w:proofErr w:type="spellEnd"/>
      <w:r>
        <w:t xml:space="preserve"> </w:t>
      </w:r>
      <w:proofErr w:type="spellStart"/>
      <w:r>
        <w:t>biridir</w:t>
      </w:r>
      <w:proofErr w:type="spellEnd"/>
      <w:r>
        <w:t xml:space="preserve">. 691 </w:t>
      </w:r>
      <w:proofErr w:type="spellStart"/>
      <w:r>
        <w:t>odasıyla</w:t>
      </w:r>
      <w:proofErr w:type="spellEnd"/>
      <w:r>
        <w:t xml:space="preserve"> </w:t>
      </w:r>
      <w:proofErr w:type="spellStart"/>
      <w:r>
        <w:t>dünyanın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büyük</w:t>
      </w:r>
      <w:proofErr w:type="spellEnd"/>
      <w:r>
        <w:t xml:space="preserve"> </w:t>
      </w:r>
      <w:proofErr w:type="spellStart"/>
      <w:r>
        <w:t>parlamento</w:t>
      </w:r>
      <w:proofErr w:type="spellEnd"/>
      <w:r>
        <w:t xml:space="preserve"> </w:t>
      </w:r>
      <w:proofErr w:type="spellStart"/>
      <w:r>
        <w:t>binalarındandır</w:t>
      </w:r>
      <w:proofErr w:type="spellEnd"/>
      <w:r>
        <w:t>.</w:t>
      </w:r>
    </w:p>
    <w:p w14:paraId="4CBCEB3B" w14:textId="77777777" w:rsidR="008B3473" w:rsidRDefault="008B3473" w:rsidP="005A4789">
      <w:pPr>
        <w:numPr>
          <w:ilvl w:val="0"/>
          <w:numId w:val="37"/>
        </w:numPr>
        <w:spacing w:after="100" w:afterAutospacing="1" w:line="240" w:lineRule="auto"/>
        <w:jc w:val="both"/>
      </w:pPr>
      <w:r>
        <w:rPr>
          <w:rStyle w:val="Gl"/>
        </w:rPr>
        <w:t>St. Stephen Bazilikası</w:t>
      </w:r>
      <w:r>
        <w:t xml:space="preserve">, </w:t>
      </w:r>
      <w:r w:rsidRPr="00531831">
        <w:rPr>
          <w:rStyle w:val="Gl"/>
          <w:b w:val="0"/>
        </w:rPr>
        <w:t>neo-</w:t>
      </w:r>
      <w:proofErr w:type="spellStart"/>
      <w:r w:rsidRPr="00531831">
        <w:rPr>
          <w:rStyle w:val="Gl"/>
          <w:b w:val="0"/>
        </w:rPr>
        <w:t>Klasik</w:t>
      </w:r>
      <w:proofErr w:type="spellEnd"/>
      <w:r w:rsidRPr="00531831">
        <w:rPr>
          <w:rStyle w:val="Gl"/>
          <w:b w:val="0"/>
        </w:rPr>
        <w:t xml:space="preserve"> </w:t>
      </w:r>
      <w:proofErr w:type="spellStart"/>
      <w:r w:rsidRPr="00531831">
        <w:rPr>
          <w:rStyle w:val="Gl"/>
          <w:b w:val="0"/>
        </w:rPr>
        <w:t>mimari</w:t>
      </w:r>
      <w:proofErr w:type="spellEnd"/>
      <w:r>
        <w:t xml:space="preserve"> </w:t>
      </w:r>
      <w:proofErr w:type="spellStart"/>
      <w:r>
        <w:t>stilinde</w:t>
      </w:r>
      <w:proofErr w:type="spellEnd"/>
      <w:r>
        <w:t xml:space="preserve"> </w:t>
      </w:r>
      <w:proofErr w:type="spellStart"/>
      <w:r>
        <w:t>yapılmış</w:t>
      </w:r>
      <w:proofErr w:type="spellEnd"/>
      <w:r>
        <w:t xml:space="preserve">, hem </w:t>
      </w:r>
      <w:proofErr w:type="spellStart"/>
      <w:r>
        <w:t>dini</w:t>
      </w:r>
      <w:proofErr w:type="spellEnd"/>
      <w:r>
        <w:t xml:space="preserve"> hem milli </w:t>
      </w:r>
      <w:proofErr w:type="spellStart"/>
      <w:r>
        <w:t>simge</w:t>
      </w:r>
      <w:proofErr w:type="spellEnd"/>
      <w:r>
        <w:t xml:space="preserve"> </w:t>
      </w:r>
      <w:proofErr w:type="spellStart"/>
      <w:r>
        <w:t>niteliğindedir</w:t>
      </w:r>
      <w:proofErr w:type="spellEnd"/>
      <w:r>
        <w:t>.</w:t>
      </w:r>
    </w:p>
    <w:p w14:paraId="0699027D" w14:textId="77777777" w:rsidR="006C7016" w:rsidRDefault="008B3473" w:rsidP="005A4789">
      <w:pPr>
        <w:numPr>
          <w:ilvl w:val="0"/>
          <w:numId w:val="37"/>
        </w:numPr>
        <w:spacing w:after="100" w:afterAutospacing="1" w:line="240" w:lineRule="auto"/>
        <w:jc w:val="both"/>
      </w:pPr>
      <w:r>
        <w:rPr>
          <w:rStyle w:val="Gl"/>
        </w:rPr>
        <w:lastRenderedPageBreak/>
        <w:t xml:space="preserve">Macar Devlet </w:t>
      </w:r>
      <w:proofErr w:type="spellStart"/>
      <w:r>
        <w:rPr>
          <w:rStyle w:val="Gl"/>
        </w:rPr>
        <w:t>Operası</w:t>
      </w:r>
      <w:proofErr w:type="spellEnd"/>
      <w:r>
        <w:t xml:space="preserve">, </w:t>
      </w:r>
      <w:r>
        <w:rPr>
          <w:rStyle w:val="Gl"/>
        </w:rPr>
        <w:t>neo-Rönesans</w:t>
      </w:r>
      <w:r>
        <w:t xml:space="preserve"> </w:t>
      </w:r>
      <w:proofErr w:type="spellStart"/>
      <w:r>
        <w:t>tarzında</w:t>
      </w:r>
      <w:proofErr w:type="spellEnd"/>
      <w:r>
        <w:t xml:space="preserve"> </w:t>
      </w:r>
      <w:proofErr w:type="spellStart"/>
      <w:r>
        <w:t>inşa</w:t>
      </w:r>
      <w:proofErr w:type="spellEnd"/>
      <w:r>
        <w:t xml:space="preserve"> </w:t>
      </w:r>
      <w:proofErr w:type="spellStart"/>
      <w:r>
        <w:t>edilmiştir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iç</w:t>
      </w:r>
      <w:proofErr w:type="spellEnd"/>
      <w:r>
        <w:t xml:space="preserve"> </w:t>
      </w:r>
      <w:proofErr w:type="spellStart"/>
      <w:r>
        <w:t>dekorasyonuyla</w:t>
      </w:r>
      <w:proofErr w:type="spellEnd"/>
      <w:r>
        <w:t xml:space="preserve"> </w:t>
      </w:r>
      <w:proofErr w:type="spellStart"/>
      <w:r>
        <w:t>Avrupa’nın</w:t>
      </w:r>
      <w:proofErr w:type="spellEnd"/>
      <w:r>
        <w:t xml:space="preserve"> </w:t>
      </w:r>
      <w:proofErr w:type="spellStart"/>
      <w:r>
        <w:t>önde</w:t>
      </w:r>
      <w:proofErr w:type="spellEnd"/>
      <w:r>
        <w:t xml:space="preserve"> </w:t>
      </w:r>
      <w:proofErr w:type="spellStart"/>
      <w:r>
        <w:t>gelen</w:t>
      </w:r>
      <w:proofErr w:type="spellEnd"/>
      <w:r>
        <w:t xml:space="preserve"> opera </w:t>
      </w:r>
      <w:proofErr w:type="spellStart"/>
      <w:r>
        <w:t>binaları</w:t>
      </w:r>
      <w:proofErr w:type="spellEnd"/>
      <w:r>
        <w:t xml:space="preserve"> </w:t>
      </w:r>
      <w:proofErr w:type="spellStart"/>
      <w:r>
        <w:t>arasındadır</w:t>
      </w:r>
      <w:proofErr w:type="spellEnd"/>
      <w:r>
        <w:t>.</w:t>
      </w:r>
    </w:p>
    <w:p w14:paraId="370136E6" w14:textId="77777777" w:rsidR="008B3473" w:rsidRPr="00A30C39" w:rsidRDefault="008B3473" w:rsidP="006C7016">
      <w:pPr>
        <w:pStyle w:val="Balk4"/>
        <w:numPr>
          <w:ilvl w:val="0"/>
          <w:numId w:val="15"/>
        </w:numPr>
        <w:spacing w:before="0"/>
        <w:jc w:val="both"/>
        <w:rPr>
          <w:color w:val="auto"/>
        </w:rPr>
      </w:pPr>
      <w:r w:rsidRPr="00A30C39">
        <w:rPr>
          <w:color w:val="auto"/>
        </w:rPr>
        <w:t xml:space="preserve">20. </w:t>
      </w:r>
      <w:proofErr w:type="spellStart"/>
      <w:r w:rsidRPr="00A30C39">
        <w:rPr>
          <w:color w:val="auto"/>
        </w:rPr>
        <w:t>Yüzyıl</w:t>
      </w:r>
      <w:proofErr w:type="spellEnd"/>
      <w:r w:rsidRPr="00A30C39">
        <w:rPr>
          <w:color w:val="auto"/>
        </w:rPr>
        <w:t xml:space="preserve"> </w:t>
      </w:r>
      <w:proofErr w:type="spellStart"/>
      <w:r w:rsidRPr="00A30C39">
        <w:rPr>
          <w:color w:val="auto"/>
        </w:rPr>
        <w:t>Başları</w:t>
      </w:r>
      <w:proofErr w:type="spellEnd"/>
      <w:r w:rsidRPr="00A30C39">
        <w:rPr>
          <w:color w:val="auto"/>
        </w:rPr>
        <w:t>: Art Nouveau (</w:t>
      </w:r>
      <w:proofErr w:type="spellStart"/>
      <w:r w:rsidRPr="00A30C39">
        <w:rPr>
          <w:color w:val="auto"/>
        </w:rPr>
        <w:t>Szecesszió</w:t>
      </w:r>
      <w:proofErr w:type="spellEnd"/>
      <w:r w:rsidRPr="00A30C39">
        <w:rPr>
          <w:color w:val="auto"/>
        </w:rPr>
        <w:t>)</w:t>
      </w:r>
    </w:p>
    <w:p w14:paraId="44A3E5F4" w14:textId="77777777" w:rsidR="008B3473" w:rsidRDefault="008B3473" w:rsidP="006C7016">
      <w:pPr>
        <w:spacing w:after="100" w:afterAutospacing="1"/>
        <w:ind w:firstLine="360"/>
        <w:jc w:val="both"/>
      </w:pPr>
      <w:r>
        <w:t xml:space="preserve">Bu </w:t>
      </w:r>
      <w:proofErr w:type="spellStart"/>
      <w:r>
        <w:t>dönemde</w:t>
      </w:r>
      <w:proofErr w:type="spellEnd"/>
      <w:r>
        <w:t xml:space="preserve"> Macaristan, </w:t>
      </w:r>
      <w:proofErr w:type="spellStart"/>
      <w:r>
        <w:t>Avrupa'nın</w:t>
      </w:r>
      <w:proofErr w:type="spellEnd"/>
      <w:r>
        <w:t xml:space="preserve"> </w:t>
      </w:r>
      <w:proofErr w:type="spellStart"/>
      <w:r>
        <w:t>sanatsal</w:t>
      </w:r>
      <w:proofErr w:type="spellEnd"/>
      <w:r>
        <w:t xml:space="preserve"> </w:t>
      </w:r>
      <w:proofErr w:type="spellStart"/>
      <w:r>
        <w:t>akımlarını</w:t>
      </w:r>
      <w:proofErr w:type="spellEnd"/>
      <w:r>
        <w:t xml:space="preserve"> </w:t>
      </w:r>
      <w:proofErr w:type="spellStart"/>
      <w:r>
        <w:t>takip</w:t>
      </w:r>
      <w:proofErr w:type="spellEnd"/>
      <w:r>
        <w:t xml:space="preserve"> </w:t>
      </w:r>
      <w:proofErr w:type="spellStart"/>
      <w:r>
        <w:t>ederek</w:t>
      </w:r>
      <w:proofErr w:type="spellEnd"/>
      <w:r>
        <w:t xml:space="preserve"> </w:t>
      </w:r>
      <w:proofErr w:type="spellStart"/>
      <w:r>
        <w:t>özgün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mimari</w:t>
      </w:r>
      <w:proofErr w:type="spellEnd"/>
      <w:r>
        <w:t xml:space="preserve"> </w:t>
      </w:r>
      <w:proofErr w:type="spellStart"/>
      <w:r>
        <w:t>üslup</w:t>
      </w:r>
      <w:proofErr w:type="spellEnd"/>
      <w:r>
        <w:t xml:space="preserve"> </w:t>
      </w:r>
      <w:proofErr w:type="spellStart"/>
      <w:r>
        <w:t>geliştirmiştir</w:t>
      </w:r>
      <w:proofErr w:type="spellEnd"/>
      <w:r>
        <w:t>.</w:t>
      </w:r>
    </w:p>
    <w:p w14:paraId="5EB997A8" w14:textId="77777777" w:rsidR="008B3473" w:rsidRDefault="008B3473" w:rsidP="005A4789">
      <w:pPr>
        <w:numPr>
          <w:ilvl w:val="0"/>
          <w:numId w:val="38"/>
        </w:numPr>
        <w:spacing w:after="100" w:afterAutospacing="1" w:line="240" w:lineRule="auto"/>
        <w:jc w:val="both"/>
      </w:pPr>
      <w:r>
        <w:rPr>
          <w:rStyle w:val="Gl"/>
        </w:rPr>
        <w:t xml:space="preserve">Gellért </w:t>
      </w:r>
      <w:proofErr w:type="spellStart"/>
      <w:r>
        <w:rPr>
          <w:rStyle w:val="Gl"/>
        </w:rPr>
        <w:t>Hamamı</w:t>
      </w:r>
      <w:proofErr w:type="spellEnd"/>
      <w:r>
        <w:rPr>
          <w:rStyle w:val="Gl"/>
        </w:rPr>
        <w:t xml:space="preserve"> </w:t>
      </w:r>
      <w:proofErr w:type="spellStart"/>
      <w:r>
        <w:rPr>
          <w:rStyle w:val="Gl"/>
        </w:rPr>
        <w:t>ve</w:t>
      </w:r>
      <w:proofErr w:type="spellEnd"/>
      <w:r>
        <w:rPr>
          <w:rStyle w:val="Gl"/>
        </w:rPr>
        <w:t xml:space="preserve"> </w:t>
      </w:r>
      <w:proofErr w:type="spellStart"/>
      <w:r>
        <w:rPr>
          <w:rStyle w:val="Gl"/>
        </w:rPr>
        <w:t>Oteli</w:t>
      </w:r>
      <w:proofErr w:type="spellEnd"/>
      <w:r>
        <w:t xml:space="preserve">, hem </w:t>
      </w:r>
      <w:proofErr w:type="spellStart"/>
      <w:r>
        <w:t>sağlık</w:t>
      </w:r>
      <w:proofErr w:type="spellEnd"/>
      <w:r>
        <w:t xml:space="preserve"> </w:t>
      </w:r>
      <w:proofErr w:type="spellStart"/>
      <w:r>
        <w:t>turizmi</w:t>
      </w:r>
      <w:proofErr w:type="spellEnd"/>
      <w:r>
        <w:t xml:space="preserve"> </w:t>
      </w:r>
      <w:proofErr w:type="spellStart"/>
      <w:r>
        <w:t>açısından</w:t>
      </w:r>
      <w:proofErr w:type="spellEnd"/>
      <w:r>
        <w:t xml:space="preserve"> hem de </w:t>
      </w:r>
      <w:proofErr w:type="spellStart"/>
      <w:r>
        <w:t>mimari</w:t>
      </w:r>
      <w:proofErr w:type="spellEnd"/>
      <w:r>
        <w:t xml:space="preserve"> </w:t>
      </w:r>
      <w:proofErr w:type="spellStart"/>
      <w:r>
        <w:t>olarak</w:t>
      </w:r>
      <w:proofErr w:type="spellEnd"/>
      <w:r>
        <w:t xml:space="preserve"> Art </w:t>
      </w:r>
      <w:proofErr w:type="spellStart"/>
      <w:r>
        <w:t>Nouveau'nun</w:t>
      </w:r>
      <w:proofErr w:type="spellEnd"/>
      <w:r>
        <w:t xml:space="preserve"> </w:t>
      </w:r>
      <w:proofErr w:type="spellStart"/>
      <w:r>
        <w:t>zarafetini</w:t>
      </w:r>
      <w:proofErr w:type="spellEnd"/>
      <w:r>
        <w:t xml:space="preserve"> </w:t>
      </w:r>
      <w:proofErr w:type="spellStart"/>
      <w:r>
        <w:t>yansıtır</w:t>
      </w:r>
      <w:proofErr w:type="spellEnd"/>
      <w:r>
        <w:t>.</w:t>
      </w:r>
    </w:p>
    <w:p w14:paraId="10FBF5F4" w14:textId="77777777" w:rsidR="008B3473" w:rsidRPr="00A30C39" w:rsidRDefault="008B3473" w:rsidP="006C7016">
      <w:pPr>
        <w:pStyle w:val="Balk4"/>
        <w:numPr>
          <w:ilvl w:val="0"/>
          <w:numId w:val="16"/>
        </w:numPr>
        <w:spacing w:before="0"/>
        <w:jc w:val="both"/>
        <w:rPr>
          <w:color w:val="auto"/>
        </w:rPr>
      </w:pPr>
      <w:proofErr w:type="spellStart"/>
      <w:r w:rsidRPr="00A30C39">
        <w:rPr>
          <w:color w:val="auto"/>
        </w:rPr>
        <w:t>Sosyalist</w:t>
      </w:r>
      <w:proofErr w:type="spellEnd"/>
      <w:r w:rsidRPr="00A30C39">
        <w:rPr>
          <w:color w:val="auto"/>
        </w:rPr>
        <w:t xml:space="preserve"> </w:t>
      </w:r>
      <w:proofErr w:type="spellStart"/>
      <w:r w:rsidRPr="00A30C39">
        <w:rPr>
          <w:color w:val="auto"/>
        </w:rPr>
        <w:t>Modernizm</w:t>
      </w:r>
      <w:proofErr w:type="spellEnd"/>
      <w:r w:rsidRPr="00A30C39">
        <w:rPr>
          <w:color w:val="auto"/>
        </w:rPr>
        <w:t xml:space="preserve"> </w:t>
      </w:r>
      <w:proofErr w:type="spellStart"/>
      <w:r w:rsidRPr="00A30C39">
        <w:rPr>
          <w:color w:val="auto"/>
        </w:rPr>
        <w:t>ve</w:t>
      </w:r>
      <w:proofErr w:type="spellEnd"/>
      <w:r w:rsidRPr="00A30C39">
        <w:rPr>
          <w:color w:val="auto"/>
        </w:rPr>
        <w:t xml:space="preserve"> </w:t>
      </w:r>
      <w:proofErr w:type="spellStart"/>
      <w:r w:rsidRPr="00A30C39">
        <w:rPr>
          <w:color w:val="auto"/>
        </w:rPr>
        <w:t>Günümüz</w:t>
      </w:r>
      <w:proofErr w:type="spellEnd"/>
      <w:r w:rsidRPr="00A30C39">
        <w:rPr>
          <w:color w:val="auto"/>
        </w:rPr>
        <w:t xml:space="preserve"> </w:t>
      </w:r>
      <w:proofErr w:type="spellStart"/>
      <w:r w:rsidRPr="00A30C39">
        <w:rPr>
          <w:color w:val="auto"/>
        </w:rPr>
        <w:t>Mimarlığı</w:t>
      </w:r>
      <w:proofErr w:type="spellEnd"/>
    </w:p>
    <w:p w14:paraId="2D175707" w14:textId="77777777" w:rsidR="008B3473" w:rsidRDefault="008B3473" w:rsidP="006C7016">
      <w:pPr>
        <w:spacing w:after="100" w:afterAutospacing="1"/>
        <w:ind w:firstLine="720"/>
        <w:jc w:val="both"/>
      </w:pPr>
      <w:r>
        <w:t xml:space="preserve">1949-1989 </w:t>
      </w:r>
      <w:proofErr w:type="spellStart"/>
      <w:r>
        <w:t>yılları</w:t>
      </w:r>
      <w:proofErr w:type="spellEnd"/>
      <w:r>
        <w:t xml:space="preserve"> </w:t>
      </w:r>
      <w:proofErr w:type="spellStart"/>
      <w:r>
        <w:t>arasında</w:t>
      </w:r>
      <w:proofErr w:type="spellEnd"/>
      <w:r>
        <w:t xml:space="preserve"> </w:t>
      </w:r>
      <w:proofErr w:type="spellStart"/>
      <w:r>
        <w:t>Macaristan’da</w:t>
      </w:r>
      <w:proofErr w:type="spellEnd"/>
      <w:r>
        <w:t xml:space="preserve"> </w:t>
      </w:r>
      <w:proofErr w:type="spellStart"/>
      <w:r>
        <w:t>Sovyet</w:t>
      </w:r>
      <w:proofErr w:type="spellEnd"/>
      <w:r>
        <w:t xml:space="preserve"> </w:t>
      </w:r>
      <w:proofErr w:type="spellStart"/>
      <w:r>
        <w:t>etkisiyle</w:t>
      </w:r>
      <w:proofErr w:type="spellEnd"/>
      <w:r>
        <w:t xml:space="preserve"> </w:t>
      </w:r>
      <w:proofErr w:type="spellStart"/>
      <w:r w:rsidRPr="000749EC">
        <w:rPr>
          <w:rStyle w:val="Gl"/>
          <w:b w:val="0"/>
        </w:rPr>
        <w:t>fonksiyonel</w:t>
      </w:r>
      <w:proofErr w:type="spellEnd"/>
      <w:r w:rsidRPr="000749EC">
        <w:rPr>
          <w:rStyle w:val="Gl"/>
          <w:b w:val="0"/>
        </w:rPr>
        <w:t>, minimalist</w:t>
      </w:r>
      <w:r w:rsidRPr="000749EC">
        <w:rPr>
          <w:b/>
        </w:rP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betonarme</w:t>
      </w:r>
      <w:proofErr w:type="spellEnd"/>
      <w:r>
        <w:t xml:space="preserve"> </w:t>
      </w:r>
      <w:proofErr w:type="spellStart"/>
      <w:r>
        <w:t>yapılar</w:t>
      </w:r>
      <w:proofErr w:type="spellEnd"/>
      <w:r>
        <w:t xml:space="preserve"> </w:t>
      </w:r>
      <w:proofErr w:type="spellStart"/>
      <w:r>
        <w:t>inşa</w:t>
      </w:r>
      <w:proofErr w:type="spellEnd"/>
      <w:r>
        <w:t xml:space="preserve"> </w:t>
      </w:r>
      <w:proofErr w:type="spellStart"/>
      <w:r>
        <w:t>edilmiştir</w:t>
      </w:r>
      <w:proofErr w:type="spellEnd"/>
      <w:r>
        <w:t xml:space="preserve">. Bu </w:t>
      </w:r>
      <w:proofErr w:type="spellStart"/>
      <w:r>
        <w:t>dönemde</w:t>
      </w:r>
      <w:proofErr w:type="spellEnd"/>
      <w:r>
        <w:t xml:space="preserve"> </w:t>
      </w:r>
      <w:proofErr w:type="spellStart"/>
      <w:r>
        <w:t>kent</w:t>
      </w:r>
      <w:proofErr w:type="spellEnd"/>
      <w:r>
        <w:t xml:space="preserve"> </w:t>
      </w:r>
      <w:proofErr w:type="spellStart"/>
      <w:r>
        <w:t>planlaması</w:t>
      </w:r>
      <w:proofErr w:type="spellEnd"/>
      <w:r>
        <w:t xml:space="preserve"> </w:t>
      </w:r>
      <w:proofErr w:type="spellStart"/>
      <w:r>
        <w:t>daha</w:t>
      </w:r>
      <w:proofErr w:type="spellEnd"/>
      <w:r>
        <w:t xml:space="preserve"> </w:t>
      </w:r>
      <w:proofErr w:type="spellStart"/>
      <w:r>
        <w:t>rasyonel</w:t>
      </w:r>
      <w:proofErr w:type="spellEnd"/>
      <w:r>
        <w:t xml:space="preserve"> ama </w:t>
      </w:r>
      <w:proofErr w:type="spellStart"/>
      <w:r>
        <w:t>estetikten</w:t>
      </w:r>
      <w:proofErr w:type="spellEnd"/>
      <w:r>
        <w:t xml:space="preserve"> </w:t>
      </w:r>
      <w:proofErr w:type="spellStart"/>
      <w:r>
        <w:t>uzak</w:t>
      </w:r>
      <w:proofErr w:type="spellEnd"/>
      <w:r>
        <w:t xml:space="preserve"> </w:t>
      </w:r>
      <w:proofErr w:type="spellStart"/>
      <w:r>
        <w:t>şekilde</w:t>
      </w:r>
      <w:proofErr w:type="spellEnd"/>
      <w:r>
        <w:t xml:space="preserve"> </w:t>
      </w:r>
      <w:proofErr w:type="spellStart"/>
      <w:r>
        <w:t>gelişmiştir</w:t>
      </w:r>
      <w:proofErr w:type="spellEnd"/>
      <w:r>
        <w:t xml:space="preserve">. </w:t>
      </w:r>
      <w:proofErr w:type="spellStart"/>
      <w:r>
        <w:t>Günümüzde</w:t>
      </w:r>
      <w:proofErr w:type="spellEnd"/>
      <w:r>
        <w:t xml:space="preserve"> </w:t>
      </w:r>
      <w:proofErr w:type="spellStart"/>
      <w:r>
        <w:t>bu</w:t>
      </w:r>
      <w:proofErr w:type="spellEnd"/>
      <w:r>
        <w:t xml:space="preserve"> </w:t>
      </w:r>
      <w:proofErr w:type="spellStart"/>
      <w:r>
        <w:t>yapıların</w:t>
      </w:r>
      <w:proofErr w:type="spellEnd"/>
      <w:r>
        <w:t xml:space="preserve"> </w:t>
      </w:r>
      <w:proofErr w:type="spellStart"/>
      <w:r>
        <w:t>bazıları</w:t>
      </w:r>
      <w:proofErr w:type="spellEnd"/>
      <w:r>
        <w:t xml:space="preserve"> </w:t>
      </w:r>
      <w:proofErr w:type="spellStart"/>
      <w:r>
        <w:t>korunmakta</w:t>
      </w:r>
      <w:proofErr w:type="spellEnd"/>
      <w:r>
        <w:t xml:space="preserve">, </w:t>
      </w:r>
      <w:proofErr w:type="spellStart"/>
      <w:r>
        <w:t>bazıları</w:t>
      </w:r>
      <w:proofErr w:type="spellEnd"/>
      <w:r>
        <w:t xml:space="preserve"> </w:t>
      </w:r>
      <w:proofErr w:type="spellStart"/>
      <w:r>
        <w:t>ise</w:t>
      </w:r>
      <w:proofErr w:type="spellEnd"/>
      <w:r>
        <w:t xml:space="preserve"> </w:t>
      </w:r>
      <w:proofErr w:type="spellStart"/>
      <w:r>
        <w:t>yeniden</w:t>
      </w:r>
      <w:proofErr w:type="spellEnd"/>
      <w:r>
        <w:t xml:space="preserve"> </w:t>
      </w:r>
      <w:proofErr w:type="spellStart"/>
      <w:r>
        <w:t>işlevlendirilerek</w:t>
      </w:r>
      <w:proofErr w:type="spellEnd"/>
      <w:r>
        <w:t xml:space="preserve"> modernize </w:t>
      </w:r>
      <w:proofErr w:type="spellStart"/>
      <w:r>
        <w:t>edilmektedir</w:t>
      </w:r>
      <w:proofErr w:type="spellEnd"/>
      <w:r>
        <w:t>.</w:t>
      </w:r>
    </w:p>
    <w:p w14:paraId="737262A9" w14:textId="77777777" w:rsidR="008B3473" w:rsidRDefault="008B3473" w:rsidP="006C7016">
      <w:pPr>
        <w:spacing w:after="100" w:afterAutospacing="1"/>
        <w:ind w:firstLine="720"/>
        <w:jc w:val="both"/>
      </w:pPr>
      <w:r>
        <w:t xml:space="preserve">1990 </w:t>
      </w:r>
      <w:proofErr w:type="spellStart"/>
      <w:r>
        <w:t>sonrası</w:t>
      </w:r>
      <w:proofErr w:type="spellEnd"/>
      <w:r>
        <w:t xml:space="preserve"> </w:t>
      </w:r>
      <w:proofErr w:type="spellStart"/>
      <w:r>
        <w:t>dönemde</w:t>
      </w:r>
      <w:proofErr w:type="spellEnd"/>
      <w:r>
        <w:t xml:space="preserve"> </w:t>
      </w:r>
      <w:proofErr w:type="spellStart"/>
      <w:r>
        <w:t>ise</w:t>
      </w:r>
      <w:proofErr w:type="spellEnd"/>
      <w:r>
        <w:t xml:space="preserve"> </w:t>
      </w:r>
      <w:r w:rsidRPr="000749EC">
        <w:rPr>
          <w:rStyle w:val="Gl"/>
          <w:b w:val="0"/>
        </w:rPr>
        <w:t xml:space="preserve">post-modern </w:t>
      </w:r>
      <w:proofErr w:type="spellStart"/>
      <w:r w:rsidRPr="000749EC">
        <w:rPr>
          <w:rStyle w:val="Gl"/>
          <w:b w:val="0"/>
        </w:rPr>
        <w:t>ve</w:t>
      </w:r>
      <w:proofErr w:type="spellEnd"/>
      <w:r w:rsidRPr="000749EC">
        <w:rPr>
          <w:rStyle w:val="Gl"/>
          <w:b w:val="0"/>
        </w:rPr>
        <w:t xml:space="preserve"> </w:t>
      </w:r>
      <w:proofErr w:type="spellStart"/>
      <w:r w:rsidRPr="000749EC">
        <w:rPr>
          <w:rStyle w:val="Gl"/>
          <w:b w:val="0"/>
        </w:rPr>
        <w:t>çevreci</w:t>
      </w:r>
      <w:proofErr w:type="spellEnd"/>
      <w:r w:rsidRPr="000749EC">
        <w:rPr>
          <w:rStyle w:val="Gl"/>
          <w:b w:val="0"/>
        </w:rPr>
        <w:t xml:space="preserve"> </w:t>
      </w:r>
      <w:proofErr w:type="spellStart"/>
      <w:r w:rsidRPr="000749EC">
        <w:rPr>
          <w:rStyle w:val="Gl"/>
          <w:b w:val="0"/>
        </w:rPr>
        <w:t>mimari</w:t>
      </w:r>
      <w:proofErr w:type="spellEnd"/>
      <w:r>
        <w:t xml:space="preserve"> </w:t>
      </w:r>
      <w:proofErr w:type="spellStart"/>
      <w:r>
        <w:t>yaklaşımlar</w:t>
      </w:r>
      <w:proofErr w:type="spellEnd"/>
      <w:r>
        <w:t xml:space="preserve"> </w:t>
      </w:r>
      <w:proofErr w:type="spellStart"/>
      <w:r>
        <w:t>gelişmiş</w:t>
      </w:r>
      <w:proofErr w:type="spellEnd"/>
      <w:r>
        <w:t xml:space="preserve">; </w:t>
      </w:r>
      <w:proofErr w:type="spellStart"/>
      <w:r>
        <w:t>kültür</w:t>
      </w:r>
      <w:proofErr w:type="spellEnd"/>
      <w:r>
        <w:t xml:space="preserve"> </w:t>
      </w:r>
      <w:proofErr w:type="spellStart"/>
      <w:r>
        <w:t>merkezleri</w:t>
      </w:r>
      <w:proofErr w:type="spellEnd"/>
      <w:r>
        <w:t xml:space="preserve">, </w:t>
      </w:r>
      <w:proofErr w:type="spellStart"/>
      <w:r>
        <w:t>müzeler</w:t>
      </w:r>
      <w:proofErr w:type="spellEnd"/>
      <w:r>
        <w:t xml:space="preserve">, </w:t>
      </w:r>
      <w:proofErr w:type="spellStart"/>
      <w:r>
        <w:t>spor</w:t>
      </w:r>
      <w:proofErr w:type="spellEnd"/>
      <w:r>
        <w:t xml:space="preserve"> </w:t>
      </w:r>
      <w:proofErr w:type="spellStart"/>
      <w:r>
        <w:t>kompleksleri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iş</w:t>
      </w:r>
      <w:proofErr w:type="spellEnd"/>
      <w:r>
        <w:t xml:space="preserve"> </w:t>
      </w:r>
      <w:proofErr w:type="spellStart"/>
      <w:r>
        <w:t>merkezleri</w:t>
      </w:r>
      <w:proofErr w:type="spellEnd"/>
      <w:r>
        <w:t xml:space="preserve"> </w:t>
      </w:r>
      <w:proofErr w:type="spellStart"/>
      <w:r>
        <w:t>çağdaş</w:t>
      </w:r>
      <w:proofErr w:type="spellEnd"/>
      <w:r>
        <w:t xml:space="preserve"> </w:t>
      </w:r>
      <w:proofErr w:type="spellStart"/>
      <w:r>
        <w:t>formlarda</w:t>
      </w:r>
      <w:proofErr w:type="spellEnd"/>
      <w:r>
        <w:t xml:space="preserve"> </w:t>
      </w:r>
      <w:proofErr w:type="spellStart"/>
      <w:r>
        <w:t>tasarlanmaya</w:t>
      </w:r>
      <w:proofErr w:type="spellEnd"/>
      <w:r>
        <w:t xml:space="preserve"> </w:t>
      </w:r>
      <w:proofErr w:type="spellStart"/>
      <w:r>
        <w:t>başlanmıştır</w:t>
      </w:r>
      <w:proofErr w:type="spellEnd"/>
      <w:r>
        <w:t xml:space="preserve">. </w:t>
      </w:r>
      <w:r w:rsidRPr="000749EC">
        <w:rPr>
          <w:rStyle w:val="Gl"/>
          <w:b w:val="0"/>
        </w:rPr>
        <w:t>Ludwig Müzesi</w:t>
      </w:r>
      <w:r w:rsidRPr="000749EC">
        <w:rPr>
          <w:b/>
        </w:rPr>
        <w:t xml:space="preserve">, </w:t>
      </w:r>
      <w:r w:rsidRPr="000749EC">
        <w:rPr>
          <w:rStyle w:val="Gl"/>
          <w:b w:val="0"/>
        </w:rPr>
        <w:t xml:space="preserve">MÜPA (Macar </w:t>
      </w:r>
      <w:proofErr w:type="spellStart"/>
      <w:r w:rsidRPr="000749EC">
        <w:rPr>
          <w:rStyle w:val="Gl"/>
          <w:b w:val="0"/>
        </w:rPr>
        <w:t>Çağdaş</w:t>
      </w:r>
      <w:proofErr w:type="spellEnd"/>
      <w:r w:rsidRPr="000749EC">
        <w:rPr>
          <w:rStyle w:val="Gl"/>
          <w:b w:val="0"/>
        </w:rPr>
        <w:t xml:space="preserve"> Sanat Evi)</w:t>
      </w:r>
      <w:r>
        <w:t xml:space="preserve"> </w:t>
      </w:r>
      <w:proofErr w:type="spellStart"/>
      <w:r>
        <w:t>gibi</w:t>
      </w:r>
      <w:proofErr w:type="spellEnd"/>
      <w:r>
        <w:t xml:space="preserve"> </w:t>
      </w:r>
      <w:proofErr w:type="spellStart"/>
      <w:r>
        <w:t>örnekler</w:t>
      </w:r>
      <w:proofErr w:type="spellEnd"/>
      <w:r>
        <w:t xml:space="preserve"> </w:t>
      </w:r>
      <w:proofErr w:type="spellStart"/>
      <w:r>
        <w:t>bu</w:t>
      </w:r>
      <w:proofErr w:type="spellEnd"/>
      <w:r>
        <w:t xml:space="preserve"> </w:t>
      </w:r>
      <w:proofErr w:type="spellStart"/>
      <w:r>
        <w:t>anlayışa</w:t>
      </w:r>
      <w:proofErr w:type="spellEnd"/>
      <w:r>
        <w:t xml:space="preserve"> </w:t>
      </w:r>
      <w:proofErr w:type="spellStart"/>
      <w:r>
        <w:t>işaret</w:t>
      </w:r>
      <w:proofErr w:type="spellEnd"/>
      <w:r>
        <w:t xml:space="preserve"> </w:t>
      </w:r>
      <w:proofErr w:type="spellStart"/>
      <w:r>
        <w:t>eder</w:t>
      </w:r>
      <w:proofErr w:type="spellEnd"/>
      <w:r>
        <w:t>.</w:t>
      </w:r>
    </w:p>
    <w:p w14:paraId="063FD34D" w14:textId="77777777" w:rsidR="008B3473" w:rsidRPr="008B3473" w:rsidRDefault="008B3473" w:rsidP="00E84F15">
      <w:pPr>
        <w:pStyle w:val="Balk1"/>
      </w:pPr>
      <w:r w:rsidRPr="008B3473">
        <w:t>5. SOSYO-KÜLTÜREL BİLGİLER</w:t>
      </w:r>
    </w:p>
    <w:p w14:paraId="5999E5A5" w14:textId="77777777" w:rsidR="008B3473" w:rsidRDefault="008B3473" w:rsidP="006C7016">
      <w:pPr>
        <w:spacing w:after="100" w:afterAutospacing="1"/>
        <w:ind w:firstLine="720"/>
        <w:jc w:val="both"/>
      </w:pPr>
      <w:proofErr w:type="spellStart"/>
      <w:r>
        <w:t>Macaristan</w:t>
      </w:r>
      <w:proofErr w:type="spellEnd"/>
      <w:r>
        <w:t xml:space="preserve">, </w:t>
      </w:r>
      <w:proofErr w:type="spellStart"/>
      <w:r>
        <w:t>yüzyıllar</w:t>
      </w:r>
      <w:proofErr w:type="spellEnd"/>
      <w:r>
        <w:t xml:space="preserve"> </w:t>
      </w:r>
      <w:proofErr w:type="spellStart"/>
      <w:r>
        <w:t>boyunca</w:t>
      </w:r>
      <w:proofErr w:type="spellEnd"/>
      <w:r>
        <w:t xml:space="preserve"> </w:t>
      </w:r>
      <w:proofErr w:type="spellStart"/>
      <w:r>
        <w:t>farklı</w:t>
      </w:r>
      <w:proofErr w:type="spellEnd"/>
      <w:r>
        <w:t xml:space="preserve"> </w:t>
      </w:r>
      <w:proofErr w:type="spellStart"/>
      <w:r>
        <w:t>uygarlıkların</w:t>
      </w:r>
      <w:proofErr w:type="spellEnd"/>
      <w:r>
        <w:t xml:space="preserve">, </w:t>
      </w:r>
      <w:proofErr w:type="spellStart"/>
      <w:r>
        <w:t>yönetim</w:t>
      </w:r>
      <w:proofErr w:type="spellEnd"/>
      <w:r>
        <w:t xml:space="preserve"> </w:t>
      </w:r>
      <w:proofErr w:type="spellStart"/>
      <w:r>
        <w:t>biçimlerinin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kültürel</w:t>
      </w:r>
      <w:proofErr w:type="spellEnd"/>
      <w:r>
        <w:t xml:space="preserve"> </w:t>
      </w:r>
      <w:proofErr w:type="spellStart"/>
      <w:r>
        <w:t>etkileşimlerin</w:t>
      </w:r>
      <w:proofErr w:type="spellEnd"/>
      <w:r>
        <w:t xml:space="preserve"> </w:t>
      </w:r>
      <w:proofErr w:type="spellStart"/>
      <w:r>
        <w:t>etkisinde</w:t>
      </w:r>
      <w:proofErr w:type="spellEnd"/>
      <w:r>
        <w:t xml:space="preserve"> </w:t>
      </w:r>
      <w:proofErr w:type="spellStart"/>
      <w:r>
        <w:t>kalmış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ülke</w:t>
      </w:r>
      <w:proofErr w:type="spellEnd"/>
      <w:r>
        <w:t xml:space="preserve"> </w:t>
      </w:r>
      <w:proofErr w:type="spellStart"/>
      <w:r>
        <w:t>olarak</w:t>
      </w:r>
      <w:proofErr w:type="spellEnd"/>
      <w:r w:rsidRPr="000749EC">
        <w:rPr>
          <w:b/>
        </w:rPr>
        <w:t xml:space="preserve">, </w:t>
      </w:r>
      <w:proofErr w:type="spellStart"/>
      <w:r w:rsidRPr="000749EC">
        <w:rPr>
          <w:rStyle w:val="Gl"/>
          <w:b w:val="0"/>
        </w:rPr>
        <w:t>derin</w:t>
      </w:r>
      <w:proofErr w:type="spellEnd"/>
      <w:r w:rsidRPr="000749EC">
        <w:rPr>
          <w:rStyle w:val="Gl"/>
          <w:b w:val="0"/>
        </w:rPr>
        <w:t xml:space="preserve"> </w:t>
      </w:r>
      <w:proofErr w:type="spellStart"/>
      <w:r w:rsidRPr="000749EC">
        <w:rPr>
          <w:rStyle w:val="Gl"/>
          <w:b w:val="0"/>
        </w:rPr>
        <w:t>ve</w:t>
      </w:r>
      <w:proofErr w:type="spellEnd"/>
      <w:r w:rsidRPr="000749EC">
        <w:rPr>
          <w:rStyle w:val="Gl"/>
          <w:b w:val="0"/>
        </w:rPr>
        <w:t xml:space="preserve"> </w:t>
      </w:r>
      <w:proofErr w:type="spellStart"/>
      <w:r w:rsidRPr="000749EC">
        <w:rPr>
          <w:rStyle w:val="Gl"/>
          <w:b w:val="0"/>
        </w:rPr>
        <w:t>çok</w:t>
      </w:r>
      <w:proofErr w:type="spellEnd"/>
      <w:r w:rsidRPr="000749EC">
        <w:rPr>
          <w:rStyle w:val="Gl"/>
          <w:b w:val="0"/>
        </w:rPr>
        <w:t xml:space="preserve"> </w:t>
      </w:r>
      <w:proofErr w:type="spellStart"/>
      <w:r w:rsidRPr="000749EC">
        <w:rPr>
          <w:rStyle w:val="Gl"/>
          <w:b w:val="0"/>
        </w:rPr>
        <w:t>katmanlı</w:t>
      </w:r>
      <w:proofErr w:type="spellEnd"/>
      <w:r w:rsidRPr="000749EC">
        <w:rPr>
          <w:rStyle w:val="Gl"/>
          <w:b w:val="0"/>
        </w:rPr>
        <w:t xml:space="preserve"> </w:t>
      </w:r>
      <w:proofErr w:type="spellStart"/>
      <w:r w:rsidRPr="000749EC">
        <w:rPr>
          <w:rStyle w:val="Gl"/>
          <w:b w:val="0"/>
        </w:rPr>
        <w:t>bir</w:t>
      </w:r>
      <w:proofErr w:type="spellEnd"/>
      <w:r w:rsidRPr="000749EC">
        <w:rPr>
          <w:rStyle w:val="Gl"/>
          <w:b w:val="0"/>
        </w:rPr>
        <w:t xml:space="preserve"> </w:t>
      </w:r>
      <w:proofErr w:type="spellStart"/>
      <w:r w:rsidRPr="000749EC">
        <w:rPr>
          <w:rStyle w:val="Gl"/>
          <w:b w:val="0"/>
        </w:rPr>
        <w:t>sosyo-kültürel</w:t>
      </w:r>
      <w:proofErr w:type="spellEnd"/>
      <w:r w:rsidRPr="000749EC">
        <w:rPr>
          <w:rStyle w:val="Gl"/>
          <w:b w:val="0"/>
        </w:rPr>
        <w:t xml:space="preserve"> </w:t>
      </w:r>
      <w:proofErr w:type="spellStart"/>
      <w:r w:rsidRPr="000749EC">
        <w:rPr>
          <w:rStyle w:val="Gl"/>
          <w:b w:val="0"/>
        </w:rPr>
        <w:t>yapıya</w:t>
      </w:r>
      <w:proofErr w:type="spellEnd"/>
      <w:r>
        <w:t xml:space="preserve"> </w:t>
      </w:r>
      <w:proofErr w:type="spellStart"/>
      <w:r>
        <w:t>sahiptir</w:t>
      </w:r>
      <w:proofErr w:type="spellEnd"/>
      <w:r>
        <w:t xml:space="preserve">. Hem </w:t>
      </w:r>
      <w:proofErr w:type="spellStart"/>
      <w:r>
        <w:t>geleneksel</w:t>
      </w:r>
      <w:proofErr w:type="spellEnd"/>
      <w:r>
        <w:t xml:space="preserve"> </w:t>
      </w:r>
      <w:proofErr w:type="spellStart"/>
      <w:r>
        <w:t>değerleri</w:t>
      </w:r>
      <w:proofErr w:type="spellEnd"/>
      <w:r>
        <w:t xml:space="preserve"> </w:t>
      </w:r>
      <w:proofErr w:type="spellStart"/>
      <w:r>
        <w:t>koruyan</w:t>
      </w:r>
      <w:proofErr w:type="spellEnd"/>
      <w:r>
        <w:t xml:space="preserve"> hem de </w:t>
      </w:r>
      <w:proofErr w:type="spellStart"/>
      <w:r>
        <w:t>modernleşmeye</w:t>
      </w:r>
      <w:proofErr w:type="spellEnd"/>
      <w:r>
        <w:t xml:space="preserve"> </w:t>
      </w:r>
      <w:proofErr w:type="spellStart"/>
      <w:r>
        <w:t>uyum</w:t>
      </w:r>
      <w:proofErr w:type="spellEnd"/>
      <w:r>
        <w:t xml:space="preserve"> </w:t>
      </w:r>
      <w:proofErr w:type="spellStart"/>
      <w:r>
        <w:t>sağlayan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toplum</w:t>
      </w:r>
      <w:proofErr w:type="spellEnd"/>
      <w:r>
        <w:t xml:space="preserve"> </w:t>
      </w:r>
      <w:proofErr w:type="spellStart"/>
      <w:r>
        <w:t>yapısı</w:t>
      </w:r>
      <w:proofErr w:type="spellEnd"/>
      <w:r>
        <w:t xml:space="preserve"> </w:t>
      </w:r>
      <w:proofErr w:type="spellStart"/>
      <w:r>
        <w:t>mevcuttur</w:t>
      </w:r>
      <w:proofErr w:type="spellEnd"/>
      <w:r>
        <w:t>.</w:t>
      </w:r>
    </w:p>
    <w:p w14:paraId="000BDF62" w14:textId="77777777" w:rsidR="008B3473" w:rsidRPr="00A30C39" w:rsidRDefault="008B3473" w:rsidP="006C7016">
      <w:pPr>
        <w:pStyle w:val="Balk4"/>
        <w:numPr>
          <w:ilvl w:val="0"/>
          <w:numId w:val="32"/>
        </w:numPr>
        <w:spacing w:before="0"/>
        <w:jc w:val="both"/>
        <w:rPr>
          <w:color w:val="auto"/>
        </w:rPr>
      </w:pPr>
      <w:proofErr w:type="spellStart"/>
      <w:r w:rsidRPr="00A30C39">
        <w:rPr>
          <w:color w:val="auto"/>
        </w:rPr>
        <w:t>Toplumsal</w:t>
      </w:r>
      <w:proofErr w:type="spellEnd"/>
      <w:r w:rsidRPr="00A30C39">
        <w:rPr>
          <w:color w:val="auto"/>
        </w:rPr>
        <w:t xml:space="preserve"> </w:t>
      </w:r>
      <w:proofErr w:type="spellStart"/>
      <w:r w:rsidRPr="00A30C39">
        <w:rPr>
          <w:color w:val="auto"/>
        </w:rPr>
        <w:t>Yapı</w:t>
      </w:r>
      <w:proofErr w:type="spellEnd"/>
      <w:r w:rsidRPr="00A30C39">
        <w:rPr>
          <w:color w:val="auto"/>
        </w:rPr>
        <w:t xml:space="preserve"> </w:t>
      </w:r>
      <w:proofErr w:type="spellStart"/>
      <w:r w:rsidRPr="00A30C39">
        <w:rPr>
          <w:color w:val="auto"/>
        </w:rPr>
        <w:t>ve</w:t>
      </w:r>
      <w:proofErr w:type="spellEnd"/>
      <w:r w:rsidRPr="00A30C39">
        <w:rPr>
          <w:color w:val="auto"/>
        </w:rPr>
        <w:t xml:space="preserve"> Aile</w:t>
      </w:r>
    </w:p>
    <w:p w14:paraId="6285706A" w14:textId="77777777" w:rsidR="008B3473" w:rsidRDefault="008B3473" w:rsidP="00531831">
      <w:pPr>
        <w:spacing w:after="100" w:afterAutospacing="1"/>
        <w:ind w:firstLine="360"/>
        <w:jc w:val="both"/>
      </w:pPr>
      <w:r>
        <w:t xml:space="preserve">Macar </w:t>
      </w:r>
      <w:proofErr w:type="spellStart"/>
      <w:r>
        <w:t>toplumu</w:t>
      </w:r>
      <w:proofErr w:type="spellEnd"/>
      <w:r>
        <w:t xml:space="preserve">, </w:t>
      </w:r>
      <w:proofErr w:type="spellStart"/>
      <w:r>
        <w:t>geleneksel</w:t>
      </w:r>
      <w:proofErr w:type="spellEnd"/>
      <w:r>
        <w:t xml:space="preserve"> </w:t>
      </w:r>
      <w:proofErr w:type="spellStart"/>
      <w:r>
        <w:t>olarak</w:t>
      </w:r>
      <w:proofErr w:type="spellEnd"/>
      <w:r>
        <w:t xml:space="preserve"> </w:t>
      </w:r>
      <w:proofErr w:type="spellStart"/>
      <w:r w:rsidRPr="000749EC">
        <w:rPr>
          <w:rStyle w:val="Gl"/>
          <w:b w:val="0"/>
        </w:rPr>
        <w:t>aile</w:t>
      </w:r>
      <w:proofErr w:type="spellEnd"/>
      <w:r w:rsidRPr="000749EC">
        <w:rPr>
          <w:rStyle w:val="Gl"/>
          <w:b w:val="0"/>
        </w:rPr>
        <w:t xml:space="preserve"> </w:t>
      </w:r>
      <w:proofErr w:type="spellStart"/>
      <w:r w:rsidRPr="000749EC">
        <w:rPr>
          <w:rStyle w:val="Gl"/>
          <w:b w:val="0"/>
        </w:rPr>
        <w:t>merkezli</w:t>
      </w:r>
      <w:proofErr w:type="spellEnd"/>
      <w:r w:rsidRPr="000749EC">
        <w:rPr>
          <w:rStyle w:val="Gl"/>
          <w:b w:val="0"/>
        </w:rPr>
        <w:t xml:space="preserve"> </w:t>
      </w:r>
      <w:proofErr w:type="spellStart"/>
      <w:r w:rsidRPr="000749EC">
        <w:rPr>
          <w:rStyle w:val="Gl"/>
          <w:b w:val="0"/>
        </w:rPr>
        <w:t>bir</w:t>
      </w:r>
      <w:proofErr w:type="spellEnd"/>
      <w:r w:rsidRPr="000749EC">
        <w:rPr>
          <w:rStyle w:val="Gl"/>
          <w:b w:val="0"/>
        </w:rPr>
        <w:t xml:space="preserve"> </w:t>
      </w:r>
      <w:proofErr w:type="spellStart"/>
      <w:r w:rsidRPr="000749EC">
        <w:rPr>
          <w:rStyle w:val="Gl"/>
          <w:b w:val="0"/>
        </w:rPr>
        <w:t>yapı</w:t>
      </w:r>
      <w:r>
        <w:t>ya</w:t>
      </w:r>
      <w:proofErr w:type="spellEnd"/>
      <w:r>
        <w:t xml:space="preserve"> </w:t>
      </w:r>
      <w:proofErr w:type="spellStart"/>
      <w:r>
        <w:t>sahiptir</w:t>
      </w:r>
      <w:proofErr w:type="spellEnd"/>
      <w:r>
        <w:t xml:space="preserve">. </w:t>
      </w:r>
      <w:proofErr w:type="spellStart"/>
      <w:r>
        <w:t>Özellikle</w:t>
      </w:r>
      <w:proofErr w:type="spellEnd"/>
      <w:r>
        <w:t xml:space="preserve"> </w:t>
      </w:r>
      <w:proofErr w:type="spellStart"/>
      <w:r>
        <w:t>kırsal</w:t>
      </w:r>
      <w:proofErr w:type="spellEnd"/>
      <w:r>
        <w:t xml:space="preserve"> </w:t>
      </w:r>
      <w:proofErr w:type="spellStart"/>
      <w:r>
        <w:t>alanlarda</w:t>
      </w:r>
      <w:proofErr w:type="spellEnd"/>
      <w:r>
        <w:t xml:space="preserve"> </w:t>
      </w:r>
      <w:proofErr w:type="spellStart"/>
      <w:r>
        <w:t>üç</w:t>
      </w:r>
      <w:proofErr w:type="spellEnd"/>
      <w:r>
        <w:t xml:space="preserve"> </w:t>
      </w:r>
      <w:proofErr w:type="spellStart"/>
      <w:r>
        <w:t>kuşağın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arada</w:t>
      </w:r>
      <w:proofErr w:type="spellEnd"/>
      <w:r>
        <w:t xml:space="preserve"> </w:t>
      </w:r>
      <w:proofErr w:type="spellStart"/>
      <w:r>
        <w:t>yaşadığı</w:t>
      </w:r>
      <w:proofErr w:type="spellEnd"/>
      <w:r>
        <w:t xml:space="preserve"> </w:t>
      </w:r>
      <w:proofErr w:type="spellStart"/>
      <w:r>
        <w:t>geniş</w:t>
      </w:r>
      <w:proofErr w:type="spellEnd"/>
      <w:r>
        <w:t xml:space="preserve"> </w:t>
      </w:r>
      <w:proofErr w:type="spellStart"/>
      <w:r>
        <w:t>aile</w:t>
      </w:r>
      <w:proofErr w:type="spellEnd"/>
      <w:r>
        <w:t xml:space="preserve"> </w:t>
      </w:r>
      <w:proofErr w:type="spellStart"/>
      <w:r>
        <w:t>yapıları</w:t>
      </w:r>
      <w:proofErr w:type="spellEnd"/>
      <w:r>
        <w:t xml:space="preserve"> </w:t>
      </w:r>
      <w:proofErr w:type="spellStart"/>
      <w:r>
        <w:t>geçmişte</w:t>
      </w:r>
      <w:proofErr w:type="spellEnd"/>
      <w:r>
        <w:t xml:space="preserve"> </w:t>
      </w:r>
      <w:proofErr w:type="spellStart"/>
      <w:r>
        <w:t>yaygınken</w:t>
      </w:r>
      <w:proofErr w:type="spellEnd"/>
      <w:r>
        <w:t xml:space="preserve">, </w:t>
      </w:r>
      <w:proofErr w:type="spellStart"/>
      <w:r>
        <w:t>günümüzde</w:t>
      </w:r>
      <w:proofErr w:type="spellEnd"/>
      <w:r>
        <w:t xml:space="preserve"> </w:t>
      </w:r>
      <w:proofErr w:type="spellStart"/>
      <w:r w:rsidRPr="000749EC">
        <w:rPr>
          <w:rStyle w:val="Gl"/>
          <w:b w:val="0"/>
        </w:rPr>
        <w:t>çekirdek</w:t>
      </w:r>
      <w:proofErr w:type="spellEnd"/>
      <w:r w:rsidRPr="000749EC">
        <w:rPr>
          <w:rStyle w:val="Gl"/>
          <w:b w:val="0"/>
        </w:rPr>
        <w:t xml:space="preserve"> </w:t>
      </w:r>
      <w:proofErr w:type="spellStart"/>
      <w:r w:rsidRPr="000749EC">
        <w:rPr>
          <w:rStyle w:val="Gl"/>
          <w:b w:val="0"/>
        </w:rPr>
        <w:t>aile</w:t>
      </w:r>
      <w:proofErr w:type="spellEnd"/>
      <w:r w:rsidRPr="000749EC">
        <w:rPr>
          <w:rStyle w:val="Gl"/>
          <w:b w:val="0"/>
        </w:rPr>
        <w:t xml:space="preserve"> </w:t>
      </w:r>
      <w:proofErr w:type="spellStart"/>
      <w:r w:rsidRPr="000749EC">
        <w:rPr>
          <w:rStyle w:val="Gl"/>
          <w:b w:val="0"/>
        </w:rPr>
        <w:t>modeli</w:t>
      </w:r>
      <w:proofErr w:type="spellEnd"/>
      <w:r>
        <w:t xml:space="preserve"> </w:t>
      </w:r>
      <w:proofErr w:type="spellStart"/>
      <w:r>
        <w:t>şehirlerde</w:t>
      </w:r>
      <w:proofErr w:type="spellEnd"/>
      <w:r>
        <w:t xml:space="preserve"> </w:t>
      </w:r>
      <w:proofErr w:type="spellStart"/>
      <w:r>
        <w:t>daha</w:t>
      </w:r>
      <w:proofErr w:type="spellEnd"/>
      <w:r>
        <w:t xml:space="preserve"> </w:t>
      </w:r>
      <w:proofErr w:type="spellStart"/>
      <w:r>
        <w:t>baskındır</w:t>
      </w:r>
      <w:proofErr w:type="spellEnd"/>
      <w:r>
        <w:t xml:space="preserve">. </w:t>
      </w:r>
      <w:proofErr w:type="spellStart"/>
      <w:r>
        <w:t>Akrabalık</w:t>
      </w:r>
      <w:proofErr w:type="spellEnd"/>
      <w:r>
        <w:t xml:space="preserve"> </w:t>
      </w:r>
      <w:proofErr w:type="spellStart"/>
      <w:r>
        <w:t>ilişkileri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toplumsal</w:t>
      </w:r>
      <w:proofErr w:type="spellEnd"/>
      <w:r>
        <w:t xml:space="preserve"> </w:t>
      </w:r>
      <w:proofErr w:type="spellStart"/>
      <w:r>
        <w:t>dayanışma</w:t>
      </w:r>
      <w:proofErr w:type="spellEnd"/>
      <w:r>
        <w:t xml:space="preserve"> </w:t>
      </w:r>
      <w:proofErr w:type="spellStart"/>
      <w:r>
        <w:t>hala</w:t>
      </w:r>
      <w:proofErr w:type="spellEnd"/>
      <w:r>
        <w:t xml:space="preserve"> </w:t>
      </w:r>
      <w:proofErr w:type="spellStart"/>
      <w:r>
        <w:t>güçlüdür</w:t>
      </w:r>
      <w:proofErr w:type="spellEnd"/>
      <w:r>
        <w:t>.</w:t>
      </w:r>
    </w:p>
    <w:p w14:paraId="34368D18" w14:textId="77777777" w:rsidR="008B3473" w:rsidRDefault="008B3473" w:rsidP="00A30C39">
      <w:pPr>
        <w:spacing w:after="100" w:afterAutospacing="1"/>
        <w:ind w:firstLine="360"/>
        <w:jc w:val="both"/>
      </w:pPr>
      <w:proofErr w:type="spellStart"/>
      <w:r w:rsidRPr="000749EC">
        <w:rPr>
          <w:rStyle w:val="Gl"/>
          <w:b w:val="0"/>
        </w:rPr>
        <w:t>Kadınların</w:t>
      </w:r>
      <w:proofErr w:type="spellEnd"/>
      <w:r w:rsidRPr="000749EC">
        <w:rPr>
          <w:rStyle w:val="Gl"/>
          <w:b w:val="0"/>
        </w:rPr>
        <w:t xml:space="preserve"> </w:t>
      </w:r>
      <w:proofErr w:type="spellStart"/>
      <w:r w:rsidRPr="000749EC">
        <w:rPr>
          <w:rStyle w:val="Gl"/>
          <w:b w:val="0"/>
        </w:rPr>
        <w:t>iş</w:t>
      </w:r>
      <w:proofErr w:type="spellEnd"/>
      <w:r w:rsidRPr="000749EC">
        <w:rPr>
          <w:rStyle w:val="Gl"/>
          <w:b w:val="0"/>
        </w:rPr>
        <w:t xml:space="preserve"> </w:t>
      </w:r>
      <w:proofErr w:type="spellStart"/>
      <w:r w:rsidRPr="000749EC">
        <w:rPr>
          <w:rStyle w:val="Gl"/>
          <w:b w:val="0"/>
        </w:rPr>
        <w:t>gücüne</w:t>
      </w:r>
      <w:proofErr w:type="spellEnd"/>
      <w:r w:rsidRPr="000749EC">
        <w:rPr>
          <w:rStyle w:val="Gl"/>
          <w:b w:val="0"/>
        </w:rPr>
        <w:t xml:space="preserve"> </w:t>
      </w:r>
      <w:proofErr w:type="spellStart"/>
      <w:r w:rsidRPr="000749EC">
        <w:rPr>
          <w:rStyle w:val="Gl"/>
          <w:b w:val="0"/>
        </w:rPr>
        <w:t>katılım</w:t>
      </w:r>
      <w:proofErr w:type="spellEnd"/>
      <w:r w:rsidRPr="000749EC">
        <w:rPr>
          <w:rStyle w:val="Gl"/>
          <w:b w:val="0"/>
        </w:rPr>
        <w:t xml:space="preserve"> </w:t>
      </w:r>
      <w:proofErr w:type="spellStart"/>
      <w:r w:rsidRPr="000749EC">
        <w:rPr>
          <w:rStyle w:val="Gl"/>
          <w:b w:val="0"/>
        </w:rPr>
        <w:t>oranı</w:t>
      </w:r>
      <w:proofErr w:type="spellEnd"/>
      <w:r w:rsidRPr="000749EC">
        <w:rPr>
          <w:rStyle w:val="Gl"/>
          <w:b w:val="0"/>
        </w:rPr>
        <w:t xml:space="preserve"> %60’ın </w:t>
      </w:r>
      <w:proofErr w:type="spellStart"/>
      <w:r w:rsidRPr="000749EC">
        <w:rPr>
          <w:rStyle w:val="Gl"/>
          <w:b w:val="0"/>
        </w:rPr>
        <w:t>üzerindedir</w:t>
      </w:r>
      <w:proofErr w:type="spellEnd"/>
      <w:r w:rsidRPr="000749EC">
        <w:rPr>
          <w:rStyle w:val="Gl"/>
          <w:b w:val="0"/>
        </w:rPr>
        <w:t>.</w:t>
      </w:r>
      <w:r>
        <w:t xml:space="preserve"> </w:t>
      </w:r>
      <w:proofErr w:type="spellStart"/>
      <w:r>
        <w:t>Eğitimli</w:t>
      </w:r>
      <w:proofErr w:type="spellEnd"/>
      <w:r>
        <w:t xml:space="preserve"> </w:t>
      </w:r>
      <w:proofErr w:type="spellStart"/>
      <w:r>
        <w:t>kadın</w:t>
      </w:r>
      <w:proofErr w:type="spellEnd"/>
      <w:r>
        <w:t xml:space="preserve"> </w:t>
      </w:r>
      <w:proofErr w:type="spellStart"/>
      <w:r>
        <w:t>nüfusu</w:t>
      </w:r>
      <w:proofErr w:type="spellEnd"/>
      <w:r>
        <w:t xml:space="preserve"> </w:t>
      </w:r>
      <w:proofErr w:type="spellStart"/>
      <w:r>
        <w:t>fazladır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kamu</w:t>
      </w:r>
      <w:proofErr w:type="spellEnd"/>
      <w:r>
        <w:t xml:space="preserve"> </w:t>
      </w:r>
      <w:proofErr w:type="spellStart"/>
      <w:r>
        <w:t>hizmetlerinden</w:t>
      </w:r>
      <w:proofErr w:type="spellEnd"/>
      <w:r>
        <w:t xml:space="preserve"> </w:t>
      </w:r>
      <w:proofErr w:type="spellStart"/>
      <w:r>
        <w:t>özel</w:t>
      </w:r>
      <w:proofErr w:type="spellEnd"/>
      <w:r>
        <w:t xml:space="preserve"> </w:t>
      </w:r>
      <w:proofErr w:type="spellStart"/>
      <w:r>
        <w:t>sektöre</w:t>
      </w:r>
      <w:proofErr w:type="spellEnd"/>
      <w:r>
        <w:t xml:space="preserve"> </w:t>
      </w:r>
      <w:proofErr w:type="spellStart"/>
      <w:r>
        <w:t>kadar</w:t>
      </w:r>
      <w:proofErr w:type="spellEnd"/>
      <w:r>
        <w:t xml:space="preserve"> </w:t>
      </w:r>
      <w:proofErr w:type="spellStart"/>
      <w:r>
        <w:t>birçok</w:t>
      </w:r>
      <w:proofErr w:type="spellEnd"/>
      <w:r>
        <w:t xml:space="preserve"> </w:t>
      </w:r>
      <w:proofErr w:type="spellStart"/>
      <w:r>
        <w:t>alanda</w:t>
      </w:r>
      <w:proofErr w:type="spellEnd"/>
      <w:r>
        <w:t xml:space="preserve"> </w:t>
      </w:r>
      <w:proofErr w:type="spellStart"/>
      <w:r>
        <w:t>etkin</w:t>
      </w:r>
      <w:proofErr w:type="spellEnd"/>
      <w:r>
        <w:t xml:space="preserve"> </w:t>
      </w:r>
      <w:proofErr w:type="spellStart"/>
      <w:r>
        <w:t>rol</w:t>
      </w:r>
      <w:proofErr w:type="spellEnd"/>
      <w:r>
        <w:t xml:space="preserve"> </w:t>
      </w:r>
      <w:proofErr w:type="spellStart"/>
      <w:r>
        <w:t>oynarlar</w:t>
      </w:r>
      <w:proofErr w:type="spellEnd"/>
      <w:r>
        <w:t xml:space="preserve">. </w:t>
      </w:r>
      <w:proofErr w:type="spellStart"/>
      <w:r>
        <w:t>Macaristan</w:t>
      </w:r>
      <w:proofErr w:type="spellEnd"/>
      <w:r>
        <w:t xml:space="preserve">, </w:t>
      </w:r>
      <w:proofErr w:type="spellStart"/>
      <w:r>
        <w:t>sosyal</w:t>
      </w:r>
      <w:proofErr w:type="spellEnd"/>
      <w:r>
        <w:t xml:space="preserve"> </w:t>
      </w:r>
      <w:proofErr w:type="spellStart"/>
      <w:r>
        <w:t>devlet</w:t>
      </w:r>
      <w:proofErr w:type="spellEnd"/>
      <w:r>
        <w:t xml:space="preserve"> </w:t>
      </w:r>
      <w:proofErr w:type="spellStart"/>
      <w:r>
        <w:t>uygulamaları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annelik</w:t>
      </w:r>
      <w:proofErr w:type="spellEnd"/>
      <w:r>
        <w:t xml:space="preserve"> </w:t>
      </w:r>
      <w:proofErr w:type="spellStart"/>
      <w:r>
        <w:t>izinleriyle</w:t>
      </w:r>
      <w:proofErr w:type="spellEnd"/>
      <w:r>
        <w:t xml:space="preserve"> </w:t>
      </w:r>
      <w:proofErr w:type="spellStart"/>
      <w:r>
        <w:t>kadınları</w:t>
      </w:r>
      <w:proofErr w:type="spellEnd"/>
      <w:r>
        <w:t xml:space="preserve"> </w:t>
      </w:r>
      <w:proofErr w:type="spellStart"/>
      <w:r>
        <w:t>destekleyen</w:t>
      </w:r>
      <w:proofErr w:type="spellEnd"/>
      <w:r>
        <w:t xml:space="preserve"> </w:t>
      </w:r>
      <w:proofErr w:type="spellStart"/>
      <w:r>
        <w:t>politikalara</w:t>
      </w:r>
      <w:proofErr w:type="spellEnd"/>
      <w:r>
        <w:t xml:space="preserve"> </w:t>
      </w:r>
      <w:proofErr w:type="spellStart"/>
      <w:r>
        <w:t>sahiptir</w:t>
      </w:r>
      <w:proofErr w:type="spellEnd"/>
      <w:r>
        <w:t>.</w:t>
      </w:r>
    </w:p>
    <w:p w14:paraId="2BCF9921" w14:textId="77777777" w:rsidR="008B3473" w:rsidRDefault="008B3473" w:rsidP="00A30C39">
      <w:pPr>
        <w:spacing w:after="100" w:afterAutospacing="1"/>
        <w:ind w:firstLine="360"/>
        <w:jc w:val="both"/>
      </w:pPr>
      <w:proofErr w:type="spellStart"/>
      <w:r w:rsidRPr="000749EC">
        <w:rPr>
          <w:rStyle w:val="Gl"/>
          <w:b w:val="0"/>
        </w:rPr>
        <w:t>Yaşlılara</w:t>
      </w:r>
      <w:proofErr w:type="spellEnd"/>
      <w:r w:rsidRPr="000749EC">
        <w:rPr>
          <w:rStyle w:val="Gl"/>
          <w:b w:val="0"/>
        </w:rPr>
        <w:t xml:space="preserve"> </w:t>
      </w:r>
      <w:proofErr w:type="spellStart"/>
      <w:r w:rsidRPr="000749EC">
        <w:rPr>
          <w:rStyle w:val="Gl"/>
          <w:b w:val="0"/>
        </w:rPr>
        <w:t>saygı</w:t>
      </w:r>
      <w:proofErr w:type="spellEnd"/>
      <w:r>
        <w:t xml:space="preserve">, </w:t>
      </w:r>
      <w:proofErr w:type="spellStart"/>
      <w:r>
        <w:t>kültürel</w:t>
      </w:r>
      <w:proofErr w:type="spellEnd"/>
      <w:r>
        <w:t xml:space="preserve"> </w:t>
      </w:r>
      <w:proofErr w:type="spellStart"/>
      <w:r>
        <w:t>değerlerin</w:t>
      </w:r>
      <w:proofErr w:type="spellEnd"/>
      <w:r>
        <w:t xml:space="preserve"> </w:t>
      </w:r>
      <w:proofErr w:type="spellStart"/>
      <w:r>
        <w:t>temel</w:t>
      </w:r>
      <w:proofErr w:type="spellEnd"/>
      <w:r>
        <w:t xml:space="preserve"> </w:t>
      </w:r>
      <w:proofErr w:type="spellStart"/>
      <w:r>
        <w:t>taşlarından</w:t>
      </w:r>
      <w:proofErr w:type="spellEnd"/>
      <w:r>
        <w:t xml:space="preserve"> </w:t>
      </w:r>
      <w:proofErr w:type="spellStart"/>
      <w:r>
        <w:t>biridir</w:t>
      </w:r>
      <w:proofErr w:type="spellEnd"/>
      <w:r>
        <w:t xml:space="preserve">. </w:t>
      </w:r>
      <w:proofErr w:type="spellStart"/>
      <w:r>
        <w:t>Yaşça</w:t>
      </w:r>
      <w:proofErr w:type="spellEnd"/>
      <w:r>
        <w:t xml:space="preserve"> </w:t>
      </w:r>
      <w:proofErr w:type="spellStart"/>
      <w:r>
        <w:t>büyük</w:t>
      </w:r>
      <w:proofErr w:type="spellEnd"/>
      <w:r>
        <w:t xml:space="preserve"> </w:t>
      </w:r>
      <w:proofErr w:type="spellStart"/>
      <w:r>
        <w:t>olanlara</w:t>
      </w:r>
      <w:proofErr w:type="spellEnd"/>
      <w:r>
        <w:t xml:space="preserve"> “</w:t>
      </w:r>
      <w:proofErr w:type="spellStart"/>
      <w:r>
        <w:rPr>
          <w:rStyle w:val="Gl"/>
        </w:rPr>
        <w:t>Csókolom</w:t>
      </w:r>
      <w:proofErr w:type="spellEnd"/>
      <w:r>
        <w:t>” (</w:t>
      </w:r>
      <w:proofErr w:type="spellStart"/>
      <w:r>
        <w:t>ellerinizden</w:t>
      </w:r>
      <w:proofErr w:type="spellEnd"/>
      <w:r>
        <w:t xml:space="preserve"> </w:t>
      </w:r>
      <w:proofErr w:type="spellStart"/>
      <w:r>
        <w:t>öperim</w:t>
      </w:r>
      <w:proofErr w:type="spellEnd"/>
      <w:r>
        <w:t xml:space="preserve">) </w:t>
      </w:r>
      <w:proofErr w:type="spellStart"/>
      <w:r>
        <w:t>ifadesiyle</w:t>
      </w:r>
      <w:proofErr w:type="spellEnd"/>
      <w:r>
        <w:t xml:space="preserve"> </w:t>
      </w:r>
      <w:proofErr w:type="spellStart"/>
      <w:r>
        <w:t>hitap</w:t>
      </w:r>
      <w:proofErr w:type="spellEnd"/>
      <w:r>
        <w:t xml:space="preserve"> </w:t>
      </w:r>
      <w:proofErr w:type="spellStart"/>
      <w:r>
        <w:t>edilir</w:t>
      </w:r>
      <w:proofErr w:type="spellEnd"/>
      <w:r>
        <w:t xml:space="preserve">. Bu </w:t>
      </w:r>
      <w:proofErr w:type="spellStart"/>
      <w:r>
        <w:t>hitap</w:t>
      </w:r>
      <w:proofErr w:type="spellEnd"/>
      <w:r>
        <w:t xml:space="preserve"> </w:t>
      </w:r>
      <w:proofErr w:type="spellStart"/>
      <w:r>
        <w:t>şekli</w:t>
      </w:r>
      <w:proofErr w:type="spellEnd"/>
      <w:r>
        <w:t xml:space="preserve">, hem </w:t>
      </w:r>
      <w:proofErr w:type="spellStart"/>
      <w:r>
        <w:t>saygı</w:t>
      </w:r>
      <w:proofErr w:type="spellEnd"/>
      <w:r>
        <w:t xml:space="preserve"> hem de </w:t>
      </w:r>
      <w:proofErr w:type="spellStart"/>
      <w:r>
        <w:t>sevgi</w:t>
      </w:r>
      <w:proofErr w:type="spellEnd"/>
      <w:r>
        <w:t xml:space="preserve"> </w:t>
      </w:r>
      <w:proofErr w:type="spellStart"/>
      <w:r>
        <w:t>ifadesi</w:t>
      </w:r>
      <w:proofErr w:type="spellEnd"/>
      <w:r>
        <w:t xml:space="preserve"> </w:t>
      </w:r>
      <w:proofErr w:type="spellStart"/>
      <w:r>
        <w:t>olarak</w:t>
      </w:r>
      <w:proofErr w:type="spellEnd"/>
      <w:r>
        <w:t xml:space="preserve"> </w:t>
      </w:r>
      <w:proofErr w:type="spellStart"/>
      <w:r>
        <w:t>kullanılır</w:t>
      </w:r>
      <w:proofErr w:type="spellEnd"/>
      <w:r>
        <w:t>.</w:t>
      </w:r>
    </w:p>
    <w:p w14:paraId="56323E6F" w14:textId="77777777" w:rsidR="008B3473" w:rsidRPr="00A30C39" w:rsidRDefault="008B3473" w:rsidP="006C7016">
      <w:pPr>
        <w:pStyle w:val="Balk4"/>
        <w:numPr>
          <w:ilvl w:val="0"/>
          <w:numId w:val="32"/>
        </w:numPr>
        <w:spacing w:before="0"/>
        <w:jc w:val="both"/>
        <w:rPr>
          <w:color w:val="auto"/>
        </w:rPr>
      </w:pPr>
      <w:proofErr w:type="spellStart"/>
      <w:r w:rsidRPr="00A30C39">
        <w:rPr>
          <w:color w:val="auto"/>
        </w:rPr>
        <w:lastRenderedPageBreak/>
        <w:t>Eğitim</w:t>
      </w:r>
      <w:proofErr w:type="spellEnd"/>
      <w:r w:rsidRPr="00A30C39">
        <w:rPr>
          <w:color w:val="auto"/>
        </w:rPr>
        <w:t xml:space="preserve"> </w:t>
      </w:r>
      <w:proofErr w:type="spellStart"/>
      <w:r w:rsidRPr="00A30C39">
        <w:rPr>
          <w:color w:val="auto"/>
        </w:rPr>
        <w:t>ve</w:t>
      </w:r>
      <w:proofErr w:type="spellEnd"/>
      <w:r w:rsidRPr="00A30C39">
        <w:rPr>
          <w:color w:val="auto"/>
        </w:rPr>
        <w:t xml:space="preserve"> </w:t>
      </w:r>
      <w:proofErr w:type="spellStart"/>
      <w:r w:rsidRPr="00A30C39">
        <w:rPr>
          <w:color w:val="auto"/>
        </w:rPr>
        <w:t>Kültür</w:t>
      </w:r>
      <w:proofErr w:type="spellEnd"/>
    </w:p>
    <w:p w14:paraId="6092120C" w14:textId="77777777" w:rsidR="008B3473" w:rsidRDefault="008B3473" w:rsidP="00531831">
      <w:pPr>
        <w:spacing w:after="100" w:afterAutospacing="1"/>
        <w:ind w:firstLine="360"/>
        <w:jc w:val="both"/>
      </w:pPr>
      <w:proofErr w:type="spellStart"/>
      <w:r>
        <w:t>Macaristan</w:t>
      </w:r>
      <w:proofErr w:type="spellEnd"/>
      <w:r w:rsidRPr="000749EC">
        <w:rPr>
          <w:b/>
        </w:rPr>
        <w:t xml:space="preserve">, </w:t>
      </w:r>
      <w:proofErr w:type="spellStart"/>
      <w:r w:rsidRPr="000749EC">
        <w:rPr>
          <w:rStyle w:val="Gl"/>
          <w:b w:val="0"/>
        </w:rPr>
        <w:t>yüksek</w:t>
      </w:r>
      <w:proofErr w:type="spellEnd"/>
      <w:r w:rsidRPr="000749EC">
        <w:rPr>
          <w:rStyle w:val="Gl"/>
          <w:b w:val="0"/>
        </w:rPr>
        <w:t xml:space="preserve"> </w:t>
      </w:r>
      <w:proofErr w:type="spellStart"/>
      <w:r w:rsidRPr="000749EC">
        <w:rPr>
          <w:rStyle w:val="Gl"/>
          <w:b w:val="0"/>
        </w:rPr>
        <w:t>eğitim</w:t>
      </w:r>
      <w:proofErr w:type="spellEnd"/>
      <w:r w:rsidRPr="000749EC">
        <w:rPr>
          <w:rStyle w:val="Gl"/>
          <w:b w:val="0"/>
        </w:rPr>
        <w:t xml:space="preserve"> </w:t>
      </w:r>
      <w:proofErr w:type="spellStart"/>
      <w:r w:rsidRPr="000749EC">
        <w:rPr>
          <w:rStyle w:val="Gl"/>
          <w:b w:val="0"/>
        </w:rPr>
        <w:t>kalitesiyle</w:t>
      </w:r>
      <w:proofErr w:type="spellEnd"/>
      <w:r>
        <w:t xml:space="preserve"> </w:t>
      </w:r>
      <w:proofErr w:type="spellStart"/>
      <w:r>
        <w:t>Avrupa’da</w:t>
      </w:r>
      <w:proofErr w:type="spellEnd"/>
      <w:r>
        <w:t xml:space="preserve"> </w:t>
      </w:r>
      <w:proofErr w:type="spellStart"/>
      <w:r>
        <w:t>öne</w:t>
      </w:r>
      <w:proofErr w:type="spellEnd"/>
      <w:r>
        <w:t xml:space="preserve"> </w:t>
      </w:r>
      <w:proofErr w:type="spellStart"/>
      <w:r>
        <w:t>çıkan</w:t>
      </w:r>
      <w:proofErr w:type="spellEnd"/>
      <w:r>
        <w:t xml:space="preserve"> </w:t>
      </w:r>
      <w:proofErr w:type="spellStart"/>
      <w:r>
        <w:t>ülkelerden</w:t>
      </w:r>
      <w:proofErr w:type="spellEnd"/>
      <w:r>
        <w:t xml:space="preserve"> </w:t>
      </w:r>
      <w:proofErr w:type="spellStart"/>
      <w:r>
        <w:t>biridir</w:t>
      </w:r>
      <w:proofErr w:type="spellEnd"/>
      <w:r>
        <w:t xml:space="preserve">. </w:t>
      </w:r>
      <w:proofErr w:type="spellStart"/>
      <w:r>
        <w:t>İlköğretim</w:t>
      </w:r>
      <w:proofErr w:type="spellEnd"/>
      <w:r>
        <w:t xml:space="preserve"> </w:t>
      </w:r>
      <w:proofErr w:type="spellStart"/>
      <w:r>
        <w:t>zorunlu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ücretsizdir</w:t>
      </w:r>
      <w:proofErr w:type="spellEnd"/>
      <w:r>
        <w:t xml:space="preserve">. </w:t>
      </w:r>
      <w:proofErr w:type="spellStart"/>
      <w:r>
        <w:t>Ülkenin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prestijli</w:t>
      </w:r>
      <w:proofErr w:type="spellEnd"/>
      <w:r>
        <w:t xml:space="preserve"> </w:t>
      </w:r>
      <w:proofErr w:type="spellStart"/>
      <w:r>
        <w:t>üniversiteleri</w:t>
      </w:r>
      <w:proofErr w:type="spellEnd"/>
      <w:r>
        <w:t xml:space="preserve"> </w:t>
      </w:r>
      <w:proofErr w:type="spellStart"/>
      <w:r>
        <w:t>arasında</w:t>
      </w:r>
      <w:proofErr w:type="spellEnd"/>
      <w:r>
        <w:t>:</w:t>
      </w:r>
      <w:r w:rsidR="00C4414C">
        <w:t xml:space="preserve"> </w:t>
      </w:r>
      <w:r w:rsidRPr="000749EC">
        <w:rPr>
          <w:rStyle w:val="Gl"/>
          <w:b w:val="0"/>
        </w:rPr>
        <w:t>Eötvös Loránd Üniversitesi (</w:t>
      </w:r>
      <w:proofErr w:type="spellStart"/>
      <w:r w:rsidRPr="000749EC">
        <w:rPr>
          <w:rStyle w:val="Gl"/>
          <w:b w:val="0"/>
        </w:rPr>
        <w:t>Budapeşte</w:t>
      </w:r>
      <w:proofErr w:type="spellEnd"/>
      <w:r w:rsidRPr="000749EC">
        <w:rPr>
          <w:rStyle w:val="Gl"/>
          <w:b w:val="0"/>
        </w:rPr>
        <w:t>)</w:t>
      </w:r>
      <w:r w:rsidRPr="000749EC">
        <w:rPr>
          <w:b/>
        </w:rPr>
        <w:t>,</w:t>
      </w:r>
      <w:r w:rsidR="00C4414C" w:rsidRPr="000749EC">
        <w:rPr>
          <w:b/>
        </w:rPr>
        <w:t xml:space="preserve"> </w:t>
      </w:r>
      <w:r w:rsidRPr="000749EC">
        <w:rPr>
          <w:rStyle w:val="Gl"/>
          <w:b w:val="0"/>
        </w:rPr>
        <w:t xml:space="preserve">Debrecen </w:t>
      </w:r>
      <w:proofErr w:type="spellStart"/>
      <w:r w:rsidRPr="000749EC">
        <w:rPr>
          <w:rStyle w:val="Gl"/>
          <w:b w:val="0"/>
        </w:rPr>
        <w:t>Üniversitesi</w:t>
      </w:r>
      <w:proofErr w:type="spellEnd"/>
      <w:r w:rsidRPr="000749EC">
        <w:rPr>
          <w:b/>
        </w:rPr>
        <w:t>,</w:t>
      </w:r>
      <w:r w:rsidR="00C4414C" w:rsidRPr="000749EC">
        <w:rPr>
          <w:b/>
        </w:rPr>
        <w:t xml:space="preserve"> </w:t>
      </w:r>
      <w:r w:rsidRPr="000749EC">
        <w:rPr>
          <w:rStyle w:val="Gl"/>
          <w:b w:val="0"/>
        </w:rPr>
        <w:t xml:space="preserve">Szeged </w:t>
      </w:r>
      <w:proofErr w:type="spellStart"/>
      <w:r w:rsidRPr="000749EC">
        <w:rPr>
          <w:rStyle w:val="Gl"/>
          <w:b w:val="0"/>
        </w:rPr>
        <w:t>Üniversitesi</w:t>
      </w:r>
      <w:proofErr w:type="spellEnd"/>
      <w:r>
        <w:t xml:space="preserve"> </w:t>
      </w:r>
      <w:proofErr w:type="spellStart"/>
      <w:r>
        <w:t>yer</w:t>
      </w:r>
      <w:proofErr w:type="spellEnd"/>
      <w:r>
        <w:t xml:space="preserve"> </w:t>
      </w:r>
      <w:proofErr w:type="spellStart"/>
      <w:r>
        <w:t>alır</w:t>
      </w:r>
      <w:proofErr w:type="spellEnd"/>
      <w:r>
        <w:t>.</w:t>
      </w:r>
    </w:p>
    <w:p w14:paraId="5ECB3B83" w14:textId="77777777" w:rsidR="008B3473" w:rsidRDefault="008B3473" w:rsidP="003A644E">
      <w:pPr>
        <w:spacing w:after="100" w:afterAutospacing="1"/>
        <w:ind w:firstLine="360"/>
        <w:jc w:val="both"/>
      </w:pPr>
      <w:r>
        <w:t xml:space="preserve">Macar </w:t>
      </w:r>
      <w:proofErr w:type="spellStart"/>
      <w:r>
        <w:t>kültürü</w:t>
      </w:r>
      <w:proofErr w:type="spellEnd"/>
      <w:r>
        <w:t xml:space="preserve">, hem </w:t>
      </w:r>
      <w:proofErr w:type="spellStart"/>
      <w:r>
        <w:t>halk</w:t>
      </w:r>
      <w:proofErr w:type="spellEnd"/>
      <w:r>
        <w:t xml:space="preserve"> </w:t>
      </w:r>
      <w:proofErr w:type="spellStart"/>
      <w:r>
        <w:t>kültürü</w:t>
      </w:r>
      <w:proofErr w:type="spellEnd"/>
      <w:r>
        <w:t xml:space="preserve"> hem de </w:t>
      </w:r>
      <w:proofErr w:type="spellStart"/>
      <w:r>
        <w:t>yüksek</w:t>
      </w:r>
      <w:proofErr w:type="spellEnd"/>
      <w:r>
        <w:t xml:space="preserve"> </w:t>
      </w:r>
      <w:proofErr w:type="spellStart"/>
      <w:r>
        <w:t>sanat</w:t>
      </w:r>
      <w:proofErr w:type="spellEnd"/>
      <w:r>
        <w:t xml:space="preserve"> </w:t>
      </w:r>
      <w:proofErr w:type="spellStart"/>
      <w:r>
        <w:t>alanlarında</w:t>
      </w:r>
      <w:proofErr w:type="spellEnd"/>
      <w:r>
        <w:t xml:space="preserve"> </w:t>
      </w:r>
      <w:proofErr w:type="spellStart"/>
      <w:r>
        <w:t>zengin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mirasa</w:t>
      </w:r>
      <w:proofErr w:type="spellEnd"/>
      <w:r>
        <w:t xml:space="preserve"> </w:t>
      </w:r>
      <w:proofErr w:type="spellStart"/>
      <w:r>
        <w:t>sahiptir</w:t>
      </w:r>
      <w:proofErr w:type="spellEnd"/>
      <w:r>
        <w:t xml:space="preserve">. </w:t>
      </w:r>
      <w:proofErr w:type="spellStart"/>
      <w:r>
        <w:t>Ülke</w:t>
      </w:r>
      <w:proofErr w:type="spellEnd"/>
      <w:r>
        <w:t xml:space="preserve">, </w:t>
      </w:r>
      <w:proofErr w:type="spellStart"/>
      <w:r>
        <w:t>dünya</w:t>
      </w:r>
      <w:proofErr w:type="spellEnd"/>
      <w:r>
        <w:t xml:space="preserve"> </w:t>
      </w:r>
      <w:proofErr w:type="spellStart"/>
      <w:r>
        <w:t>çapında</w:t>
      </w:r>
      <w:proofErr w:type="spellEnd"/>
      <w:r>
        <w:t xml:space="preserve"> </w:t>
      </w:r>
      <w:proofErr w:type="spellStart"/>
      <w:r>
        <w:t>tanınan</w:t>
      </w:r>
      <w:proofErr w:type="spellEnd"/>
      <w:r>
        <w:t xml:space="preserve"> </w:t>
      </w:r>
      <w:proofErr w:type="spellStart"/>
      <w:r>
        <w:t>birçok</w:t>
      </w:r>
      <w:proofErr w:type="spellEnd"/>
      <w:r>
        <w:t xml:space="preserve"> </w:t>
      </w:r>
      <w:proofErr w:type="spellStart"/>
      <w:r>
        <w:t>sanatçı</w:t>
      </w:r>
      <w:proofErr w:type="spellEnd"/>
      <w:r>
        <w:t xml:space="preserve">, </w:t>
      </w:r>
      <w:proofErr w:type="spellStart"/>
      <w:r>
        <w:t>yazar</w:t>
      </w:r>
      <w:proofErr w:type="spellEnd"/>
      <w:r>
        <w:t xml:space="preserve">, </w:t>
      </w:r>
      <w:proofErr w:type="spellStart"/>
      <w:r>
        <w:t>filozof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bilim</w:t>
      </w:r>
      <w:proofErr w:type="spellEnd"/>
      <w:r>
        <w:t xml:space="preserve"> </w:t>
      </w:r>
      <w:proofErr w:type="spellStart"/>
      <w:r>
        <w:t>insanı</w:t>
      </w:r>
      <w:proofErr w:type="spellEnd"/>
      <w:r>
        <w:t xml:space="preserve"> </w:t>
      </w:r>
      <w:proofErr w:type="spellStart"/>
      <w:r>
        <w:t>yetiştirmiştir</w:t>
      </w:r>
      <w:proofErr w:type="spellEnd"/>
      <w:r>
        <w:t>.</w:t>
      </w:r>
      <w:r w:rsidR="003A644E">
        <w:t xml:space="preserve"> </w:t>
      </w:r>
      <w:r>
        <w:rPr>
          <w:rStyle w:val="Gl"/>
        </w:rPr>
        <w:t>Ferenc Liszt</w:t>
      </w:r>
      <w:r>
        <w:t xml:space="preserve"> (</w:t>
      </w:r>
      <w:proofErr w:type="spellStart"/>
      <w:r>
        <w:t>besteci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piyanist</w:t>
      </w:r>
      <w:proofErr w:type="spellEnd"/>
      <w:r>
        <w:t>),</w:t>
      </w:r>
      <w:r w:rsidR="003A644E">
        <w:t xml:space="preserve"> </w:t>
      </w:r>
      <w:r>
        <w:rPr>
          <w:rStyle w:val="Gl"/>
        </w:rPr>
        <w:t>Béla Bartók</w:t>
      </w:r>
      <w:r>
        <w:t xml:space="preserve"> </w:t>
      </w:r>
      <w:proofErr w:type="spellStart"/>
      <w:r>
        <w:t>ve</w:t>
      </w:r>
      <w:proofErr w:type="spellEnd"/>
      <w:r>
        <w:t xml:space="preserve"> </w:t>
      </w:r>
      <w:r>
        <w:rPr>
          <w:rStyle w:val="Gl"/>
        </w:rPr>
        <w:t>Zoltán Kodály</w:t>
      </w:r>
      <w:r>
        <w:t xml:space="preserve"> (</w:t>
      </w:r>
      <w:proofErr w:type="spellStart"/>
      <w:r>
        <w:t>etnomüzikologlar</w:t>
      </w:r>
      <w:proofErr w:type="spellEnd"/>
      <w:r>
        <w:t>),</w:t>
      </w:r>
      <w:r w:rsidR="003A644E">
        <w:t xml:space="preserve"> </w:t>
      </w:r>
      <w:r>
        <w:rPr>
          <w:rStyle w:val="Gl"/>
        </w:rPr>
        <w:t>Imre Kertész</w:t>
      </w:r>
      <w:r>
        <w:t xml:space="preserve"> (Nobel </w:t>
      </w:r>
      <w:proofErr w:type="spellStart"/>
      <w:r>
        <w:t>ödüllü</w:t>
      </w:r>
      <w:proofErr w:type="spellEnd"/>
      <w:r>
        <w:t xml:space="preserve"> </w:t>
      </w:r>
      <w:proofErr w:type="spellStart"/>
      <w:r>
        <w:t>yazar</w:t>
      </w:r>
      <w:proofErr w:type="spellEnd"/>
      <w:r>
        <w:t xml:space="preserve">) </w:t>
      </w:r>
      <w:proofErr w:type="spellStart"/>
      <w:r>
        <w:t>gibi</w:t>
      </w:r>
      <w:proofErr w:type="spellEnd"/>
      <w:r>
        <w:t xml:space="preserve"> </w:t>
      </w:r>
      <w:proofErr w:type="spellStart"/>
      <w:r>
        <w:t>isimler</w:t>
      </w:r>
      <w:proofErr w:type="spellEnd"/>
      <w:r>
        <w:t xml:space="preserve"> Macar </w:t>
      </w:r>
      <w:proofErr w:type="spellStart"/>
      <w:r>
        <w:t>kültürünün</w:t>
      </w:r>
      <w:proofErr w:type="spellEnd"/>
      <w:r>
        <w:t xml:space="preserve"> </w:t>
      </w:r>
      <w:proofErr w:type="spellStart"/>
      <w:r>
        <w:t>dünyaya</w:t>
      </w:r>
      <w:proofErr w:type="spellEnd"/>
      <w:r>
        <w:t xml:space="preserve"> </w:t>
      </w:r>
      <w:proofErr w:type="spellStart"/>
      <w:r>
        <w:t>açılan</w:t>
      </w:r>
      <w:proofErr w:type="spellEnd"/>
      <w:r>
        <w:t xml:space="preserve"> </w:t>
      </w:r>
      <w:proofErr w:type="spellStart"/>
      <w:r>
        <w:t>kapılarıdır</w:t>
      </w:r>
      <w:proofErr w:type="spellEnd"/>
      <w:r>
        <w:t>.</w:t>
      </w:r>
    </w:p>
    <w:p w14:paraId="35B6F2AC" w14:textId="77777777" w:rsidR="008B3473" w:rsidRPr="00A30C39" w:rsidRDefault="008B3473" w:rsidP="006C7016">
      <w:pPr>
        <w:pStyle w:val="Balk4"/>
        <w:numPr>
          <w:ilvl w:val="0"/>
          <w:numId w:val="32"/>
        </w:numPr>
        <w:spacing w:before="0"/>
        <w:jc w:val="both"/>
        <w:rPr>
          <w:color w:val="auto"/>
        </w:rPr>
      </w:pPr>
      <w:r w:rsidRPr="00A30C39">
        <w:rPr>
          <w:color w:val="auto"/>
        </w:rPr>
        <w:t xml:space="preserve">Halk </w:t>
      </w:r>
      <w:proofErr w:type="spellStart"/>
      <w:r w:rsidRPr="00A30C39">
        <w:rPr>
          <w:color w:val="auto"/>
        </w:rPr>
        <w:t>Kültürü</w:t>
      </w:r>
      <w:proofErr w:type="spellEnd"/>
      <w:r w:rsidRPr="00A30C39">
        <w:rPr>
          <w:color w:val="auto"/>
        </w:rPr>
        <w:t xml:space="preserve"> </w:t>
      </w:r>
      <w:proofErr w:type="spellStart"/>
      <w:r w:rsidRPr="00A30C39">
        <w:rPr>
          <w:color w:val="auto"/>
        </w:rPr>
        <w:t>ve</w:t>
      </w:r>
      <w:proofErr w:type="spellEnd"/>
      <w:r w:rsidRPr="00A30C39">
        <w:rPr>
          <w:color w:val="auto"/>
        </w:rPr>
        <w:t xml:space="preserve"> </w:t>
      </w:r>
      <w:proofErr w:type="spellStart"/>
      <w:r w:rsidRPr="00A30C39">
        <w:rPr>
          <w:color w:val="auto"/>
        </w:rPr>
        <w:t>Gelenekler</w:t>
      </w:r>
      <w:proofErr w:type="spellEnd"/>
    </w:p>
    <w:p w14:paraId="46888168" w14:textId="77777777" w:rsidR="008B3473" w:rsidRDefault="008B3473" w:rsidP="006C7016">
      <w:pPr>
        <w:spacing w:after="100" w:afterAutospacing="1"/>
        <w:jc w:val="both"/>
      </w:pPr>
      <w:r>
        <w:t xml:space="preserve">Macar </w:t>
      </w:r>
      <w:proofErr w:type="spellStart"/>
      <w:r>
        <w:t>halk</w:t>
      </w:r>
      <w:proofErr w:type="spellEnd"/>
      <w:r>
        <w:t xml:space="preserve"> </w:t>
      </w:r>
      <w:proofErr w:type="spellStart"/>
      <w:r>
        <w:t>kültürü</w:t>
      </w:r>
      <w:proofErr w:type="spellEnd"/>
      <w:r>
        <w:t xml:space="preserve">, </w:t>
      </w:r>
      <w:proofErr w:type="spellStart"/>
      <w:r>
        <w:t>özellikle</w:t>
      </w:r>
      <w:proofErr w:type="spellEnd"/>
      <w:r>
        <w:t xml:space="preserve"> </w:t>
      </w:r>
      <w:proofErr w:type="spellStart"/>
      <w:r w:rsidRPr="000749EC">
        <w:rPr>
          <w:rStyle w:val="Gl"/>
          <w:b w:val="0"/>
        </w:rPr>
        <w:t>folklor</w:t>
      </w:r>
      <w:proofErr w:type="spellEnd"/>
      <w:r w:rsidRPr="000749EC">
        <w:rPr>
          <w:rStyle w:val="Gl"/>
          <w:b w:val="0"/>
        </w:rPr>
        <w:t xml:space="preserve">, </w:t>
      </w:r>
      <w:proofErr w:type="spellStart"/>
      <w:r w:rsidRPr="000749EC">
        <w:rPr>
          <w:rStyle w:val="Gl"/>
          <w:b w:val="0"/>
        </w:rPr>
        <w:t>müzik</w:t>
      </w:r>
      <w:proofErr w:type="spellEnd"/>
      <w:r w:rsidRPr="000749EC">
        <w:rPr>
          <w:rStyle w:val="Gl"/>
          <w:b w:val="0"/>
        </w:rPr>
        <w:t xml:space="preserve">, dans </w:t>
      </w:r>
      <w:proofErr w:type="spellStart"/>
      <w:r w:rsidRPr="000749EC">
        <w:rPr>
          <w:rStyle w:val="Gl"/>
          <w:b w:val="0"/>
        </w:rPr>
        <w:t>ve</w:t>
      </w:r>
      <w:proofErr w:type="spellEnd"/>
      <w:r w:rsidRPr="000749EC">
        <w:rPr>
          <w:rStyle w:val="Gl"/>
          <w:b w:val="0"/>
        </w:rPr>
        <w:t xml:space="preserve"> </w:t>
      </w:r>
      <w:proofErr w:type="spellStart"/>
      <w:r w:rsidRPr="000749EC">
        <w:rPr>
          <w:rStyle w:val="Gl"/>
          <w:b w:val="0"/>
        </w:rPr>
        <w:t>el</w:t>
      </w:r>
      <w:proofErr w:type="spellEnd"/>
      <w:r w:rsidRPr="000749EC">
        <w:rPr>
          <w:rStyle w:val="Gl"/>
          <w:b w:val="0"/>
        </w:rPr>
        <w:t xml:space="preserve"> </w:t>
      </w:r>
      <w:proofErr w:type="spellStart"/>
      <w:r w:rsidRPr="000749EC">
        <w:rPr>
          <w:rStyle w:val="Gl"/>
          <w:b w:val="0"/>
        </w:rPr>
        <w:t>sanatları</w:t>
      </w:r>
      <w:proofErr w:type="spellEnd"/>
      <w:r w:rsidRPr="000749EC">
        <w:rPr>
          <w:b/>
        </w:rPr>
        <w:t xml:space="preserve"> </w:t>
      </w:r>
      <w:proofErr w:type="spellStart"/>
      <w:r>
        <w:t>üzerinden</w:t>
      </w:r>
      <w:proofErr w:type="spellEnd"/>
      <w:r>
        <w:t xml:space="preserve"> </w:t>
      </w:r>
      <w:proofErr w:type="spellStart"/>
      <w:r>
        <w:t>yaşatılır</w:t>
      </w:r>
      <w:proofErr w:type="spellEnd"/>
      <w:r>
        <w:t>.</w:t>
      </w:r>
    </w:p>
    <w:p w14:paraId="7DD95336" w14:textId="77777777" w:rsidR="008B3473" w:rsidRDefault="008B3473" w:rsidP="005A4789">
      <w:pPr>
        <w:numPr>
          <w:ilvl w:val="0"/>
          <w:numId w:val="39"/>
        </w:numPr>
        <w:spacing w:after="100" w:afterAutospacing="1" w:line="240" w:lineRule="auto"/>
        <w:jc w:val="both"/>
      </w:pPr>
      <w:proofErr w:type="spellStart"/>
      <w:r>
        <w:rPr>
          <w:rStyle w:val="Gl"/>
        </w:rPr>
        <w:t>Táncház</w:t>
      </w:r>
      <w:proofErr w:type="spellEnd"/>
      <w:r>
        <w:rPr>
          <w:rStyle w:val="Gl"/>
        </w:rPr>
        <w:t xml:space="preserve"> (Halk </w:t>
      </w:r>
      <w:proofErr w:type="spellStart"/>
      <w:r>
        <w:rPr>
          <w:rStyle w:val="Gl"/>
        </w:rPr>
        <w:t>Dansı</w:t>
      </w:r>
      <w:proofErr w:type="spellEnd"/>
      <w:r>
        <w:rPr>
          <w:rStyle w:val="Gl"/>
        </w:rPr>
        <w:t xml:space="preserve"> Evi)</w:t>
      </w:r>
      <w:r>
        <w:t xml:space="preserve"> </w:t>
      </w:r>
      <w:proofErr w:type="spellStart"/>
      <w:r>
        <w:t>kültürü</w:t>
      </w:r>
      <w:proofErr w:type="spellEnd"/>
      <w:r>
        <w:t xml:space="preserve">, UNESCO </w:t>
      </w:r>
      <w:proofErr w:type="spellStart"/>
      <w:r>
        <w:t>Somut</w:t>
      </w:r>
      <w:proofErr w:type="spellEnd"/>
      <w:r>
        <w:t xml:space="preserve"> Olmayan </w:t>
      </w:r>
      <w:proofErr w:type="spellStart"/>
      <w:r>
        <w:t>Kültürel</w:t>
      </w:r>
      <w:proofErr w:type="spellEnd"/>
      <w:r>
        <w:t xml:space="preserve"> Miras </w:t>
      </w:r>
      <w:proofErr w:type="spellStart"/>
      <w:r>
        <w:t>Listesi’nde</w:t>
      </w:r>
      <w:proofErr w:type="spellEnd"/>
      <w:r>
        <w:t xml:space="preserve"> </w:t>
      </w:r>
      <w:proofErr w:type="spellStart"/>
      <w:r>
        <w:t>yer</w:t>
      </w:r>
      <w:proofErr w:type="spellEnd"/>
      <w:r>
        <w:t xml:space="preserve"> </w:t>
      </w:r>
      <w:proofErr w:type="spellStart"/>
      <w:r>
        <w:t>almaktadır</w:t>
      </w:r>
      <w:proofErr w:type="spellEnd"/>
      <w:r>
        <w:t xml:space="preserve">. Bu </w:t>
      </w:r>
      <w:proofErr w:type="spellStart"/>
      <w:r>
        <w:t>etkinliklerde</w:t>
      </w:r>
      <w:proofErr w:type="spellEnd"/>
      <w:r>
        <w:t xml:space="preserve"> </w:t>
      </w:r>
      <w:proofErr w:type="spellStart"/>
      <w:r>
        <w:t>geleneksel</w:t>
      </w:r>
      <w:proofErr w:type="spellEnd"/>
      <w:r>
        <w:t xml:space="preserve"> </w:t>
      </w:r>
      <w:proofErr w:type="spellStart"/>
      <w:r>
        <w:t>kıyafetler</w:t>
      </w:r>
      <w:proofErr w:type="spellEnd"/>
      <w:r>
        <w:t xml:space="preserve"> </w:t>
      </w:r>
      <w:proofErr w:type="spellStart"/>
      <w:r>
        <w:t>giyilir</w:t>
      </w:r>
      <w:proofErr w:type="spellEnd"/>
      <w:r>
        <w:t xml:space="preserve">, </w:t>
      </w:r>
      <w:proofErr w:type="spellStart"/>
      <w:r>
        <w:t>canlı</w:t>
      </w:r>
      <w:proofErr w:type="spellEnd"/>
      <w:r>
        <w:t xml:space="preserve"> </w:t>
      </w:r>
      <w:proofErr w:type="spellStart"/>
      <w:r>
        <w:t>müzik</w:t>
      </w:r>
      <w:proofErr w:type="spellEnd"/>
      <w:r>
        <w:t xml:space="preserve"> </w:t>
      </w:r>
      <w:proofErr w:type="spellStart"/>
      <w:r>
        <w:t>eşliğinde</w:t>
      </w:r>
      <w:proofErr w:type="spellEnd"/>
      <w:r>
        <w:t xml:space="preserve"> </w:t>
      </w:r>
      <w:proofErr w:type="spellStart"/>
      <w:r>
        <w:t>halk</w:t>
      </w:r>
      <w:proofErr w:type="spellEnd"/>
      <w:r>
        <w:t xml:space="preserve"> </w:t>
      </w:r>
      <w:proofErr w:type="spellStart"/>
      <w:r>
        <w:t>dansları</w:t>
      </w:r>
      <w:proofErr w:type="spellEnd"/>
      <w:r>
        <w:t xml:space="preserve"> </w:t>
      </w:r>
      <w:proofErr w:type="spellStart"/>
      <w:r>
        <w:t>yapılır</w:t>
      </w:r>
      <w:proofErr w:type="spellEnd"/>
      <w:r>
        <w:t>.</w:t>
      </w:r>
    </w:p>
    <w:p w14:paraId="155A360E" w14:textId="77777777" w:rsidR="008B3473" w:rsidRDefault="008B3473" w:rsidP="005A4789">
      <w:pPr>
        <w:numPr>
          <w:ilvl w:val="0"/>
          <w:numId w:val="39"/>
        </w:numPr>
        <w:spacing w:after="100" w:afterAutospacing="1" w:line="240" w:lineRule="auto"/>
        <w:jc w:val="both"/>
      </w:pPr>
      <w:proofErr w:type="spellStart"/>
      <w:r>
        <w:rPr>
          <w:rStyle w:val="Gl"/>
        </w:rPr>
        <w:t>Busójárás</w:t>
      </w:r>
      <w:proofErr w:type="spellEnd"/>
      <w:r>
        <w:t xml:space="preserve">: </w:t>
      </w:r>
      <w:proofErr w:type="spellStart"/>
      <w:r>
        <w:t>Şubat</w:t>
      </w:r>
      <w:proofErr w:type="spellEnd"/>
      <w:r>
        <w:t xml:space="preserve"> </w:t>
      </w:r>
      <w:proofErr w:type="spellStart"/>
      <w:r>
        <w:t>ayında</w:t>
      </w:r>
      <w:proofErr w:type="spellEnd"/>
      <w:r>
        <w:t xml:space="preserve"> Mohács </w:t>
      </w:r>
      <w:proofErr w:type="spellStart"/>
      <w:r>
        <w:t>şehrinde</w:t>
      </w:r>
      <w:proofErr w:type="spellEnd"/>
      <w:r>
        <w:t xml:space="preserve"> </w:t>
      </w:r>
      <w:proofErr w:type="spellStart"/>
      <w:r>
        <w:t>düzenlenen</w:t>
      </w:r>
      <w:proofErr w:type="spellEnd"/>
      <w:r>
        <w:t xml:space="preserve"> </w:t>
      </w:r>
      <w:proofErr w:type="spellStart"/>
      <w:r>
        <w:t>bu</w:t>
      </w:r>
      <w:proofErr w:type="spellEnd"/>
      <w:r>
        <w:t xml:space="preserve"> </w:t>
      </w:r>
      <w:proofErr w:type="spellStart"/>
      <w:r>
        <w:t>karnavalda</w:t>
      </w:r>
      <w:proofErr w:type="spellEnd"/>
      <w:r>
        <w:t xml:space="preserve">, </w:t>
      </w:r>
      <w:proofErr w:type="spellStart"/>
      <w:r>
        <w:t>katılımcılar</w:t>
      </w:r>
      <w:proofErr w:type="spellEnd"/>
      <w:r>
        <w:t xml:space="preserve"> </w:t>
      </w:r>
      <w:proofErr w:type="spellStart"/>
      <w:r>
        <w:t>şeytan</w:t>
      </w:r>
      <w:proofErr w:type="spellEnd"/>
      <w:r>
        <w:t xml:space="preserve"> </w:t>
      </w:r>
      <w:proofErr w:type="spellStart"/>
      <w:r>
        <w:t>kılığına</w:t>
      </w:r>
      <w:proofErr w:type="spellEnd"/>
      <w:r>
        <w:t xml:space="preserve"> </w:t>
      </w:r>
      <w:proofErr w:type="spellStart"/>
      <w:r>
        <w:t>girerek</w:t>
      </w:r>
      <w:proofErr w:type="spellEnd"/>
      <w:r>
        <w:t xml:space="preserve"> </w:t>
      </w:r>
      <w:proofErr w:type="spellStart"/>
      <w:r>
        <w:t>kışı</w:t>
      </w:r>
      <w:proofErr w:type="spellEnd"/>
      <w:r>
        <w:t xml:space="preserve"> </w:t>
      </w:r>
      <w:proofErr w:type="spellStart"/>
      <w:r>
        <w:t>kovalar</w:t>
      </w:r>
      <w:proofErr w:type="spellEnd"/>
      <w:r>
        <w:t xml:space="preserve">, </w:t>
      </w:r>
      <w:proofErr w:type="spellStart"/>
      <w:r>
        <w:t>baharı</w:t>
      </w:r>
      <w:proofErr w:type="spellEnd"/>
      <w:r>
        <w:t xml:space="preserve"> </w:t>
      </w:r>
      <w:proofErr w:type="spellStart"/>
      <w:r>
        <w:t>karşılar</w:t>
      </w:r>
      <w:proofErr w:type="spellEnd"/>
      <w:r>
        <w:t xml:space="preserve">. Pagan </w:t>
      </w:r>
      <w:proofErr w:type="spellStart"/>
      <w:r>
        <w:t>kökenli</w:t>
      </w:r>
      <w:proofErr w:type="spellEnd"/>
      <w:r>
        <w:t xml:space="preserve"> </w:t>
      </w:r>
      <w:proofErr w:type="spellStart"/>
      <w:r>
        <w:t>olan</w:t>
      </w:r>
      <w:proofErr w:type="spellEnd"/>
      <w:r>
        <w:t xml:space="preserve"> </w:t>
      </w:r>
      <w:proofErr w:type="spellStart"/>
      <w:r>
        <w:t>bu</w:t>
      </w:r>
      <w:proofErr w:type="spellEnd"/>
      <w:r>
        <w:t xml:space="preserve"> </w:t>
      </w:r>
      <w:proofErr w:type="spellStart"/>
      <w:r>
        <w:t>ritüel</w:t>
      </w:r>
      <w:proofErr w:type="spellEnd"/>
      <w:r>
        <w:t xml:space="preserve">, Macar </w:t>
      </w:r>
      <w:proofErr w:type="spellStart"/>
      <w:r>
        <w:t>kültürünün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özgün</w:t>
      </w:r>
      <w:proofErr w:type="spellEnd"/>
      <w:r>
        <w:t xml:space="preserve"> </w:t>
      </w:r>
      <w:proofErr w:type="spellStart"/>
      <w:r>
        <w:t>geleneklerinden</w:t>
      </w:r>
      <w:proofErr w:type="spellEnd"/>
      <w:r>
        <w:t xml:space="preserve"> </w:t>
      </w:r>
      <w:proofErr w:type="spellStart"/>
      <w:r>
        <w:t>biridir</w:t>
      </w:r>
      <w:proofErr w:type="spellEnd"/>
      <w:r>
        <w:t>.</w:t>
      </w:r>
    </w:p>
    <w:p w14:paraId="40D87F18" w14:textId="77777777" w:rsidR="008B3473" w:rsidRPr="00A30C39" w:rsidRDefault="008B3473" w:rsidP="006C7016">
      <w:pPr>
        <w:pStyle w:val="Balk4"/>
        <w:numPr>
          <w:ilvl w:val="0"/>
          <w:numId w:val="32"/>
        </w:numPr>
        <w:spacing w:before="0"/>
        <w:jc w:val="both"/>
        <w:rPr>
          <w:color w:val="auto"/>
        </w:rPr>
      </w:pPr>
      <w:r w:rsidRPr="00A30C39">
        <w:rPr>
          <w:color w:val="auto"/>
        </w:rPr>
        <w:t xml:space="preserve">Macar </w:t>
      </w:r>
      <w:proofErr w:type="spellStart"/>
      <w:r w:rsidRPr="00A30C39">
        <w:rPr>
          <w:color w:val="auto"/>
        </w:rPr>
        <w:t>Mutfağı</w:t>
      </w:r>
      <w:proofErr w:type="spellEnd"/>
    </w:p>
    <w:p w14:paraId="4C90848C" w14:textId="77777777" w:rsidR="008B3473" w:rsidRDefault="008B3473" w:rsidP="005A4789">
      <w:pPr>
        <w:spacing w:after="100" w:afterAutospacing="1"/>
        <w:ind w:firstLine="720"/>
        <w:jc w:val="both"/>
      </w:pPr>
      <w:r>
        <w:t xml:space="preserve">Macar </w:t>
      </w:r>
      <w:proofErr w:type="spellStart"/>
      <w:r>
        <w:t>mutfağı</w:t>
      </w:r>
      <w:proofErr w:type="spellEnd"/>
      <w:r>
        <w:t xml:space="preserve">, </w:t>
      </w:r>
      <w:proofErr w:type="spellStart"/>
      <w:r w:rsidRPr="000749EC">
        <w:rPr>
          <w:rStyle w:val="Gl"/>
          <w:b w:val="0"/>
        </w:rPr>
        <w:t>yoğun</w:t>
      </w:r>
      <w:proofErr w:type="spellEnd"/>
      <w:r w:rsidRPr="000749EC">
        <w:rPr>
          <w:rStyle w:val="Gl"/>
          <w:b w:val="0"/>
        </w:rPr>
        <w:t xml:space="preserve"> </w:t>
      </w:r>
      <w:proofErr w:type="spellStart"/>
      <w:r w:rsidRPr="000749EC">
        <w:rPr>
          <w:rStyle w:val="Gl"/>
          <w:b w:val="0"/>
        </w:rPr>
        <w:t>tatlar</w:t>
      </w:r>
      <w:proofErr w:type="spellEnd"/>
      <w:r w:rsidRPr="000749EC">
        <w:rPr>
          <w:rStyle w:val="Gl"/>
          <w:b w:val="0"/>
        </w:rPr>
        <w:t xml:space="preserve">, et </w:t>
      </w:r>
      <w:proofErr w:type="spellStart"/>
      <w:r w:rsidRPr="000749EC">
        <w:rPr>
          <w:rStyle w:val="Gl"/>
          <w:b w:val="0"/>
        </w:rPr>
        <w:t>ve</w:t>
      </w:r>
      <w:proofErr w:type="spellEnd"/>
      <w:r w:rsidRPr="000749EC">
        <w:rPr>
          <w:rStyle w:val="Gl"/>
          <w:b w:val="0"/>
        </w:rPr>
        <w:t xml:space="preserve"> </w:t>
      </w:r>
      <w:proofErr w:type="spellStart"/>
      <w:r w:rsidRPr="000749EC">
        <w:rPr>
          <w:rStyle w:val="Gl"/>
          <w:b w:val="0"/>
        </w:rPr>
        <w:t>baharat</w:t>
      </w:r>
      <w:proofErr w:type="spellEnd"/>
      <w:r w:rsidRPr="000749EC">
        <w:rPr>
          <w:rStyle w:val="Gl"/>
          <w:b w:val="0"/>
        </w:rPr>
        <w:t xml:space="preserve"> </w:t>
      </w:r>
      <w:proofErr w:type="spellStart"/>
      <w:r w:rsidRPr="000749EC">
        <w:rPr>
          <w:rStyle w:val="Gl"/>
          <w:b w:val="0"/>
        </w:rPr>
        <w:t>kullanımı</w:t>
      </w:r>
      <w:proofErr w:type="spellEnd"/>
      <w:r>
        <w:t xml:space="preserve"> </w:t>
      </w:r>
      <w:proofErr w:type="spellStart"/>
      <w:r>
        <w:t>ile</w:t>
      </w:r>
      <w:proofErr w:type="spellEnd"/>
      <w:r>
        <w:t xml:space="preserve"> </w:t>
      </w:r>
      <w:proofErr w:type="spellStart"/>
      <w:r>
        <w:t>karakterizedir</w:t>
      </w:r>
      <w:proofErr w:type="spellEnd"/>
      <w:r>
        <w:t xml:space="preserve">. En </w:t>
      </w:r>
      <w:proofErr w:type="spellStart"/>
      <w:r>
        <w:t>çok</w:t>
      </w:r>
      <w:proofErr w:type="spellEnd"/>
      <w:r>
        <w:t xml:space="preserve"> </w:t>
      </w:r>
      <w:proofErr w:type="spellStart"/>
      <w:r>
        <w:t>kullanılan</w:t>
      </w:r>
      <w:proofErr w:type="spellEnd"/>
      <w:r>
        <w:t xml:space="preserve"> </w:t>
      </w:r>
      <w:proofErr w:type="spellStart"/>
      <w:r>
        <w:t>baharat</w:t>
      </w:r>
      <w:proofErr w:type="spellEnd"/>
      <w:r>
        <w:t xml:space="preserve"> </w:t>
      </w:r>
      <w:proofErr w:type="spellStart"/>
      <w:r w:rsidRPr="000749EC">
        <w:rPr>
          <w:rStyle w:val="Gl"/>
          <w:b w:val="0"/>
        </w:rPr>
        <w:t>paprika</w:t>
      </w:r>
      <w:r>
        <w:t>dır</w:t>
      </w:r>
      <w:proofErr w:type="spellEnd"/>
      <w:r>
        <w:t xml:space="preserve"> (</w:t>
      </w:r>
      <w:proofErr w:type="spellStart"/>
      <w:r>
        <w:t>kırmızı</w:t>
      </w:r>
      <w:proofErr w:type="spellEnd"/>
      <w:r>
        <w:t xml:space="preserve"> </w:t>
      </w:r>
      <w:proofErr w:type="spellStart"/>
      <w:r>
        <w:t>toz</w:t>
      </w:r>
      <w:proofErr w:type="spellEnd"/>
      <w:r>
        <w:t xml:space="preserve"> </w:t>
      </w:r>
      <w:proofErr w:type="spellStart"/>
      <w:r>
        <w:t>biber</w:t>
      </w:r>
      <w:proofErr w:type="spellEnd"/>
      <w:r>
        <w:t xml:space="preserve">). Her </w:t>
      </w:r>
      <w:proofErr w:type="spellStart"/>
      <w:r>
        <w:t>evde</w:t>
      </w:r>
      <w:proofErr w:type="spellEnd"/>
      <w:r>
        <w:t xml:space="preserve"> </w:t>
      </w:r>
      <w:proofErr w:type="spellStart"/>
      <w:r>
        <w:t>birkaç</w:t>
      </w:r>
      <w:proofErr w:type="spellEnd"/>
      <w:r>
        <w:t xml:space="preserve"> </w:t>
      </w:r>
      <w:proofErr w:type="spellStart"/>
      <w:r>
        <w:t>çeşit</w:t>
      </w:r>
      <w:proofErr w:type="spellEnd"/>
      <w:r>
        <w:t xml:space="preserve"> paprika </w:t>
      </w:r>
      <w:proofErr w:type="spellStart"/>
      <w:r>
        <w:t>bulunur</w:t>
      </w:r>
      <w:proofErr w:type="spellEnd"/>
      <w:r>
        <w:t xml:space="preserve">: </w:t>
      </w:r>
      <w:proofErr w:type="spellStart"/>
      <w:r>
        <w:t>tatlı</w:t>
      </w:r>
      <w:proofErr w:type="spellEnd"/>
      <w:r>
        <w:t xml:space="preserve">, </w:t>
      </w:r>
      <w:proofErr w:type="spellStart"/>
      <w:r>
        <w:t>acı</w:t>
      </w:r>
      <w:proofErr w:type="spellEnd"/>
      <w:r>
        <w:t xml:space="preserve">, </w:t>
      </w:r>
      <w:proofErr w:type="spellStart"/>
      <w:r>
        <w:t>tütsülenmiş</w:t>
      </w:r>
      <w:proofErr w:type="spellEnd"/>
      <w:r>
        <w:t>...</w:t>
      </w:r>
      <w:r w:rsidR="005A4789">
        <w:t xml:space="preserve"> </w:t>
      </w:r>
      <w:proofErr w:type="spellStart"/>
      <w:r>
        <w:t>Meşhur</w:t>
      </w:r>
      <w:proofErr w:type="spellEnd"/>
      <w:r>
        <w:t xml:space="preserve"> Macar </w:t>
      </w:r>
      <w:proofErr w:type="spellStart"/>
      <w:r>
        <w:t>yemeklerinden</w:t>
      </w:r>
      <w:proofErr w:type="spellEnd"/>
      <w:r>
        <w:t xml:space="preserve"> </w:t>
      </w:r>
      <w:proofErr w:type="spellStart"/>
      <w:r>
        <w:t>bazıları</w:t>
      </w:r>
      <w:proofErr w:type="spellEnd"/>
      <w:r>
        <w:t>:</w:t>
      </w:r>
    </w:p>
    <w:p w14:paraId="5F39DDFA" w14:textId="77777777" w:rsidR="008B3473" w:rsidRDefault="008B3473" w:rsidP="005A4789">
      <w:pPr>
        <w:numPr>
          <w:ilvl w:val="0"/>
          <w:numId w:val="40"/>
        </w:numPr>
        <w:spacing w:after="100" w:afterAutospacing="1" w:line="240" w:lineRule="auto"/>
        <w:jc w:val="both"/>
      </w:pPr>
      <w:r>
        <w:rPr>
          <w:rStyle w:val="Gl"/>
        </w:rPr>
        <w:t>Gulyás (</w:t>
      </w:r>
      <w:proofErr w:type="spellStart"/>
      <w:r>
        <w:rPr>
          <w:rStyle w:val="Gl"/>
        </w:rPr>
        <w:t>Gulaş</w:t>
      </w:r>
      <w:proofErr w:type="spellEnd"/>
      <w:r>
        <w:rPr>
          <w:rStyle w:val="Gl"/>
        </w:rPr>
        <w:t>)</w:t>
      </w:r>
      <w:r>
        <w:t xml:space="preserve">: Kuzu </w:t>
      </w:r>
      <w:proofErr w:type="spellStart"/>
      <w:r>
        <w:t>veya</w:t>
      </w:r>
      <w:proofErr w:type="spellEnd"/>
      <w:r>
        <w:t xml:space="preserve"> dana </w:t>
      </w:r>
      <w:proofErr w:type="spellStart"/>
      <w:r>
        <w:t>eti</w:t>
      </w:r>
      <w:proofErr w:type="spellEnd"/>
      <w:r>
        <w:t xml:space="preserve">, </w:t>
      </w:r>
      <w:proofErr w:type="spellStart"/>
      <w:r>
        <w:t>patates</w:t>
      </w:r>
      <w:proofErr w:type="spellEnd"/>
      <w:r>
        <w:t xml:space="preserve">, </w:t>
      </w:r>
      <w:proofErr w:type="spellStart"/>
      <w:r>
        <w:t>soğan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bol</w:t>
      </w:r>
      <w:proofErr w:type="spellEnd"/>
      <w:r>
        <w:t xml:space="preserve"> paprika </w:t>
      </w:r>
      <w:proofErr w:type="spellStart"/>
      <w:r>
        <w:t>ile</w:t>
      </w:r>
      <w:proofErr w:type="spellEnd"/>
      <w:r>
        <w:t xml:space="preserve"> </w:t>
      </w:r>
      <w:proofErr w:type="spellStart"/>
      <w:r>
        <w:t>hazırlanan</w:t>
      </w:r>
      <w:proofErr w:type="spellEnd"/>
      <w:r>
        <w:t xml:space="preserve"> sulu </w:t>
      </w:r>
      <w:proofErr w:type="spellStart"/>
      <w:r>
        <w:t>bir</w:t>
      </w:r>
      <w:proofErr w:type="spellEnd"/>
      <w:r>
        <w:t xml:space="preserve"> </w:t>
      </w:r>
      <w:proofErr w:type="spellStart"/>
      <w:r>
        <w:t>yemektir</w:t>
      </w:r>
      <w:proofErr w:type="spellEnd"/>
      <w:r>
        <w:t>.</w:t>
      </w:r>
    </w:p>
    <w:p w14:paraId="4A05A7F8" w14:textId="77777777" w:rsidR="008B3473" w:rsidRDefault="008B3473" w:rsidP="005A4789">
      <w:pPr>
        <w:numPr>
          <w:ilvl w:val="0"/>
          <w:numId w:val="40"/>
        </w:numPr>
        <w:spacing w:after="100" w:afterAutospacing="1" w:line="240" w:lineRule="auto"/>
        <w:jc w:val="both"/>
      </w:pPr>
      <w:r>
        <w:rPr>
          <w:rStyle w:val="Gl"/>
        </w:rPr>
        <w:t>Lecsó</w:t>
      </w:r>
      <w:r>
        <w:t xml:space="preserve">: </w:t>
      </w:r>
      <w:proofErr w:type="spellStart"/>
      <w:r>
        <w:t>Soğan</w:t>
      </w:r>
      <w:proofErr w:type="spellEnd"/>
      <w:r>
        <w:t xml:space="preserve">, </w:t>
      </w:r>
      <w:proofErr w:type="spellStart"/>
      <w:r>
        <w:t>domates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biberle</w:t>
      </w:r>
      <w:proofErr w:type="spellEnd"/>
      <w:r>
        <w:t xml:space="preserve"> </w:t>
      </w:r>
      <w:proofErr w:type="spellStart"/>
      <w:r>
        <w:t>yapılan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tür</w:t>
      </w:r>
      <w:proofErr w:type="spellEnd"/>
      <w:r>
        <w:t xml:space="preserve"> </w:t>
      </w:r>
      <w:proofErr w:type="spellStart"/>
      <w:r>
        <w:t>sebze</w:t>
      </w:r>
      <w:proofErr w:type="spellEnd"/>
      <w:r>
        <w:t xml:space="preserve"> </w:t>
      </w:r>
      <w:proofErr w:type="spellStart"/>
      <w:r>
        <w:t>yemeğidir</w:t>
      </w:r>
      <w:proofErr w:type="spellEnd"/>
      <w:r>
        <w:t>.</w:t>
      </w:r>
    </w:p>
    <w:p w14:paraId="5609C15D" w14:textId="77777777" w:rsidR="008B3473" w:rsidRDefault="008B3473" w:rsidP="005A4789">
      <w:pPr>
        <w:numPr>
          <w:ilvl w:val="0"/>
          <w:numId w:val="40"/>
        </w:numPr>
        <w:spacing w:after="100" w:afterAutospacing="1" w:line="240" w:lineRule="auto"/>
        <w:jc w:val="both"/>
      </w:pPr>
      <w:r>
        <w:rPr>
          <w:rStyle w:val="Gl"/>
        </w:rPr>
        <w:t>Paprikás Csirke</w:t>
      </w:r>
      <w:r>
        <w:t xml:space="preserve">: </w:t>
      </w:r>
      <w:proofErr w:type="spellStart"/>
      <w:r>
        <w:t>Kırmızı</w:t>
      </w:r>
      <w:proofErr w:type="spellEnd"/>
      <w:r>
        <w:t xml:space="preserve"> </w:t>
      </w:r>
      <w:proofErr w:type="spellStart"/>
      <w:r>
        <w:t>biber</w:t>
      </w:r>
      <w:proofErr w:type="spellEnd"/>
      <w:r>
        <w:t xml:space="preserve"> </w:t>
      </w:r>
      <w:proofErr w:type="spellStart"/>
      <w:r>
        <w:t>sosunda</w:t>
      </w:r>
      <w:proofErr w:type="spellEnd"/>
      <w:r>
        <w:t xml:space="preserve"> </w:t>
      </w:r>
      <w:proofErr w:type="spellStart"/>
      <w:r>
        <w:t>pişirilmiş</w:t>
      </w:r>
      <w:proofErr w:type="spellEnd"/>
      <w:r>
        <w:t xml:space="preserve"> </w:t>
      </w:r>
      <w:proofErr w:type="spellStart"/>
      <w:r>
        <w:t>tavuk</w:t>
      </w:r>
      <w:proofErr w:type="spellEnd"/>
      <w:r>
        <w:t xml:space="preserve">, </w:t>
      </w:r>
      <w:proofErr w:type="spellStart"/>
      <w:r>
        <w:t>genellikle</w:t>
      </w:r>
      <w:proofErr w:type="spellEnd"/>
      <w:r>
        <w:t xml:space="preserve"> </w:t>
      </w:r>
      <w:proofErr w:type="spellStart"/>
      <w:r>
        <w:t>nokedli</w:t>
      </w:r>
      <w:proofErr w:type="spellEnd"/>
      <w:r>
        <w:t xml:space="preserve"> (Macar </w:t>
      </w:r>
      <w:proofErr w:type="spellStart"/>
      <w:r>
        <w:t>eriştesi</w:t>
      </w:r>
      <w:proofErr w:type="spellEnd"/>
      <w:r>
        <w:t xml:space="preserve">) </w:t>
      </w:r>
      <w:proofErr w:type="spellStart"/>
      <w:r>
        <w:t>ile</w:t>
      </w:r>
      <w:proofErr w:type="spellEnd"/>
      <w:r>
        <w:t xml:space="preserve"> </w:t>
      </w:r>
      <w:proofErr w:type="spellStart"/>
      <w:r>
        <w:t>servis</w:t>
      </w:r>
      <w:proofErr w:type="spellEnd"/>
      <w:r>
        <w:t xml:space="preserve"> </w:t>
      </w:r>
      <w:proofErr w:type="spellStart"/>
      <w:r>
        <w:t>edilir</w:t>
      </w:r>
      <w:proofErr w:type="spellEnd"/>
      <w:r>
        <w:t>.</w:t>
      </w:r>
    </w:p>
    <w:p w14:paraId="4F4BF8AE" w14:textId="77777777" w:rsidR="008B3473" w:rsidRDefault="008B3473" w:rsidP="005A4789">
      <w:pPr>
        <w:numPr>
          <w:ilvl w:val="0"/>
          <w:numId w:val="40"/>
        </w:numPr>
        <w:spacing w:after="100" w:afterAutospacing="1" w:line="240" w:lineRule="auto"/>
        <w:jc w:val="both"/>
      </w:pPr>
      <w:proofErr w:type="spellStart"/>
      <w:r>
        <w:rPr>
          <w:rStyle w:val="Gl"/>
        </w:rPr>
        <w:t>Töltött</w:t>
      </w:r>
      <w:proofErr w:type="spellEnd"/>
      <w:r>
        <w:rPr>
          <w:rStyle w:val="Gl"/>
        </w:rPr>
        <w:t xml:space="preserve"> Káposzta</w:t>
      </w:r>
      <w:r>
        <w:t xml:space="preserve">: Lahana </w:t>
      </w:r>
      <w:proofErr w:type="spellStart"/>
      <w:r>
        <w:t>dolmasıdır</w:t>
      </w:r>
      <w:proofErr w:type="spellEnd"/>
      <w:r>
        <w:t xml:space="preserve">, </w:t>
      </w:r>
      <w:proofErr w:type="spellStart"/>
      <w:r>
        <w:t>içine</w:t>
      </w:r>
      <w:proofErr w:type="spellEnd"/>
      <w:r>
        <w:t xml:space="preserve"> et </w:t>
      </w:r>
      <w:proofErr w:type="spellStart"/>
      <w:r>
        <w:t>ve</w:t>
      </w:r>
      <w:proofErr w:type="spellEnd"/>
      <w:r>
        <w:t xml:space="preserve"> </w:t>
      </w:r>
      <w:proofErr w:type="spellStart"/>
      <w:r>
        <w:t>pirinç</w:t>
      </w:r>
      <w:proofErr w:type="spellEnd"/>
      <w:r>
        <w:t xml:space="preserve"> </w:t>
      </w:r>
      <w:proofErr w:type="spellStart"/>
      <w:r>
        <w:t>konur</w:t>
      </w:r>
      <w:proofErr w:type="spellEnd"/>
      <w:r>
        <w:t>.</w:t>
      </w:r>
    </w:p>
    <w:p w14:paraId="30901AA1" w14:textId="77777777" w:rsidR="00A30C39" w:rsidRDefault="008B3473" w:rsidP="005A4789">
      <w:pPr>
        <w:spacing w:after="100" w:afterAutospacing="1"/>
        <w:ind w:firstLine="360"/>
        <w:jc w:val="both"/>
      </w:pPr>
      <w:proofErr w:type="spellStart"/>
      <w:r>
        <w:t>Tatlılar</w:t>
      </w:r>
      <w:proofErr w:type="spellEnd"/>
      <w:r>
        <w:t xml:space="preserve"> da </w:t>
      </w:r>
      <w:proofErr w:type="spellStart"/>
      <w:r>
        <w:t>oldukça</w:t>
      </w:r>
      <w:proofErr w:type="spellEnd"/>
      <w:r>
        <w:t xml:space="preserve"> </w:t>
      </w:r>
      <w:proofErr w:type="spellStart"/>
      <w:r>
        <w:t>zengindir</w:t>
      </w:r>
      <w:proofErr w:type="spellEnd"/>
      <w:r>
        <w:t>:</w:t>
      </w:r>
      <w:r w:rsidR="003A644E">
        <w:t xml:space="preserve"> </w:t>
      </w:r>
      <w:proofErr w:type="spellStart"/>
      <w:r>
        <w:rPr>
          <w:rStyle w:val="Gl"/>
        </w:rPr>
        <w:t>Rétes</w:t>
      </w:r>
      <w:proofErr w:type="spellEnd"/>
      <w:r w:rsidR="003A644E">
        <w:t>,</w:t>
      </w:r>
      <w:r>
        <w:t xml:space="preserve"> </w:t>
      </w:r>
      <w:proofErr w:type="spellStart"/>
      <w:r>
        <w:t>Avusturya</w:t>
      </w:r>
      <w:proofErr w:type="spellEnd"/>
      <w:r>
        <w:t xml:space="preserve"> </w:t>
      </w:r>
      <w:proofErr w:type="spellStart"/>
      <w:r>
        <w:t>strudel’inin</w:t>
      </w:r>
      <w:proofErr w:type="spellEnd"/>
      <w:r>
        <w:t xml:space="preserve"> Macar </w:t>
      </w:r>
      <w:proofErr w:type="spellStart"/>
      <w:r>
        <w:t>versiyonu</w:t>
      </w:r>
      <w:proofErr w:type="spellEnd"/>
      <w:r>
        <w:t xml:space="preserve">, </w:t>
      </w:r>
      <w:proofErr w:type="spellStart"/>
      <w:r>
        <w:t>elmalı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da </w:t>
      </w:r>
      <w:proofErr w:type="spellStart"/>
      <w:r>
        <w:t>haşhaşlı</w:t>
      </w:r>
      <w:proofErr w:type="spellEnd"/>
      <w:r>
        <w:t xml:space="preserve"> </w:t>
      </w:r>
      <w:proofErr w:type="spellStart"/>
      <w:r>
        <w:t>yapılır</w:t>
      </w:r>
      <w:proofErr w:type="spellEnd"/>
      <w:r>
        <w:t>.</w:t>
      </w:r>
      <w:r w:rsidR="003A644E">
        <w:t xml:space="preserve"> </w:t>
      </w:r>
      <w:r>
        <w:rPr>
          <w:rStyle w:val="Gl"/>
        </w:rPr>
        <w:t>Dobos Torte</w:t>
      </w:r>
      <w:r w:rsidR="003A644E">
        <w:t>, k</w:t>
      </w:r>
      <w:r>
        <w:t xml:space="preserve">at </w:t>
      </w:r>
      <w:proofErr w:type="spellStart"/>
      <w:r>
        <w:t>kat</w:t>
      </w:r>
      <w:proofErr w:type="spellEnd"/>
      <w:r>
        <w:t xml:space="preserve"> </w:t>
      </w:r>
      <w:proofErr w:type="spellStart"/>
      <w:r>
        <w:t>çikolatalı</w:t>
      </w:r>
      <w:proofErr w:type="spellEnd"/>
      <w:r>
        <w:t xml:space="preserve"> </w:t>
      </w:r>
      <w:proofErr w:type="spellStart"/>
      <w:r>
        <w:t>kremalı</w:t>
      </w:r>
      <w:proofErr w:type="spellEnd"/>
      <w:r>
        <w:t xml:space="preserve"> </w:t>
      </w:r>
      <w:proofErr w:type="spellStart"/>
      <w:r w:rsidR="00FB56F4">
        <w:t>kek</w:t>
      </w:r>
      <w:proofErr w:type="spellEnd"/>
      <w:r w:rsidR="00FB56F4">
        <w:t xml:space="preserve">, </w:t>
      </w:r>
      <w:proofErr w:type="spellStart"/>
      <w:r w:rsidR="00FB56F4">
        <w:t>karamel</w:t>
      </w:r>
      <w:proofErr w:type="spellEnd"/>
      <w:r w:rsidR="00FB56F4">
        <w:t xml:space="preserve"> </w:t>
      </w:r>
      <w:proofErr w:type="spellStart"/>
      <w:r w:rsidR="00FB56F4">
        <w:t>tabakayla</w:t>
      </w:r>
      <w:proofErr w:type="spellEnd"/>
      <w:r w:rsidR="00FB56F4">
        <w:t xml:space="preserve"> </w:t>
      </w:r>
      <w:proofErr w:type="spellStart"/>
      <w:r w:rsidR="00FB56F4">
        <w:t>kaplanır</w:t>
      </w:r>
      <w:proofErr w:type="spellEnd"/>
      <w:r w:rsidR="00FB56F4">
        <w:t xml:space="preserve">. </w:t>
      </w:r>
      <w:proofErr w:type="spellStart"/>
      <w:r>
        <w:rPr>
          <w:rStyle w:val="Gl"/>
        </w:rPr>
        <w:t>Palacsinta</w:t>
      </w:r>
      <w:proofErr w:type="spellEnd"/>
      <w:r>
        <w:t xml:space="preserve">: İnce </w:t>
      </w:r>
      <w:proofErr w:type="spellStart"/>
      <w:r>
        <w:t>krep</w:t>
      </w:r>
      <w:proofErr w:type="spellEnd"/>
      <w:r>
        <w:t xml:space="preserve"> </w:t>
      </w:r>
      <w:proofErr w:type="spellStart"/>
      <w:r>
        <w:t>içine</w:t>
      </w:r>
      <w:proofErr w:type="spellEnd"/>
      <w:r>
        <w:t xml:space="preserve"> </w:t>
      </w:r>
      <w:proofErr w:type="spellStart"/>
      <w:r>
        <w:t>ceviz</w:t>
      </w:r>
      <w:proofErr w:type="spellEnd"/>
      <w:r>
        <w:t xml:space="preserve">, </w:t>
      </w:r>
      <w:proofErr w:type="spellStart"/>
      <w:r>
        <w:t>reçel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kakaolu</w:t>
      </w:r>
      <w:proofErr w:type="spellEnd"/>
      <w:r>
        <w:t xml:space="preserve"> </w:t>
      </w:r>
      <w:proofErr w:type="spellStart"/>
      <w:r>
        <w:t>harç</w:t>
      </w:r>
      <w:proofErr w:type="spellEnd"/>
      <w:r>
        <w:t xml:space="preserve"> </w:t>
      </w:r>
      <w:proofErr w:type="spellStart"/>
      <w:r>
        <w:t>konarak</w:t>
      </w:r>
      <w:proofErr w:type="spellEnd"/>
      <w:r>
        <w:t xml:space="preserve"> </w:t>
      </w:r>
      <w:proofErr w:type="spellStart"/>
      <w:r>
        <w:t>servis</w:t>
      </w:r>
      <w:proofErr w:type="spellEnd"/>
      <w:r>
        <w:t xml:space="preserve"> </w:t>
      </w:r>
      <w:proofErr w:type="spellStart"/>
      <w:r>
        <w:t>edilir</w:t>
      </w:r>
      <w:proofErr w:type="spellEnd"/>
      <w:r>
        <w:t>.</w:t>
      </w:r>
    </w:p>
    <w:p w14:paraId="235A7027" w14:textId="77777777" w:rsidR="008B3473" w:rsidRPr="00A30C39" w:rsidRDefault="008B3473" w:rsidP="006C7016">
      <w:pPr>
        <w:pStyle w:val="Balk4"/>
        <w:numPr>
          <w:ilvl w:val="0"/>
          <w:numId w:val="21"/>
        </w:numPr>
        <w:spacing w:before="0"/>
        <w:jc w:val="both"/>
        <w:rPr>
          <w:color w:val="auto"/>
        </w:rPr>
      </w:pPr>
      <w:r w:rsidRPr="00A30C39">
        <w:rPr>
          <w:color w:val="auto"/>
        </w:rPr>
        <w:t xml:space="preserve">Dil </w:t>
      </w:r>
      <w:proofErr w:type="spellStart"/>
      <w:r w:rsidRPr="00A30C39">
        <w:rPr>
          <w:color w:val="auto"/>
        </w:rPr>
        <w:t>ve</w:t>
      </w:r>
      <w:proofErr w:type="spellEnd"/>
      <w:r w:rsidRPr="00A30C39">
        <w:rPr>
          <w:color w:val="auto"/>
        </w:rPr>
        <w:t xml:space="preserve"> </w:t>
      </w:r>
      <w:proofErr w:type="spellStart"/>
      <w:r w:rsidRPr="00A30C39">
        <w:rPr>
          <w:color w:val="auto"/>
        </w:rPr>
        <w:t>Kimlik</w:t>
      </w:r>
      <w:proofErr w:type="spellEnd"/>
    </w:p>
    <w:p w14:paraId="5F8D3D97" w14:textId="77777777" w:rsidR="008B3473" w:rsidRDefault="008B3473" w:rsidP="006C7016">
      <w:pPr>
        <w:spacing w:after="100" w:afterAutospacing="1"/>
        <w:ind w:firstLine="360"/>
        <w:jc w:val="both"/>
      </w:pPr>
      <w:proofErr w:type="spellStart"/>
      <w:r>
        <w:t>Macarca</w:t>
      </w:r>
      <w:proofErr w:type="spellEnd"/>
      <w:r>
        <w:t xml:space="preserve">, Ural </w:t>
      </w:r>
      <w:proofErr w:type="spellStart"/>
      <w:r>
        <w:t>dil</w:t>
      </w:r>
      <w:proofErr w:type="spellEnd"/>
      <w:r>
        <w:t xml:space="preserve"> </w:t>
      </w:r>
      <w:proofErr w:type="spellStart"/>
      <w:r>
        <w:t>ailesine</w:t>
      </w:r>
      <w:proofErr w:type="spellEnd"/>
      <w:r>
        <w:t xml:space="preserve"> </w:t>
      </w:r>
      <w:proofErr w:type="spellStart"/>
      <w:r>
        <w:t>bağlı</w:t>
      </w:r>
      <w:proofErr w:type="spellEnd"/>
      <w:r>
        <w:t xml:space="preserve"> </w:t>
      </w:r>
      <w:proofErr w:type="spellStart"/>
      <w:r>
        <w:t>olup</w:t>
      </w:r>
      <w:proofErr w:type="spellEnd"/>
      <w:r>
        <w:t xml:space="preserve"> </w:t>
      </w:r>
      <w:proofErr w:type="spellStart"/>
      <w:r w:rsidRPr="000749EC">
        <w:rPr>
          <w:rStyle w:val="Gl"/>
          <w:b w:val="0"/>
        </w:rPr>
        <w:t>Fince</w:t>
      </w:r>
      <w:proofErr w:type="spellEnd"/>
      <w:r w:rsidRPr="000749EC">
        <w:rPr>
          <w:rStyle w:val="Gl"/>
          <w:b w:val="0"/>
        </w:rPr>
        <w:t xml:space="preserve"> </w:t>
      </w:r>
      <w:proofErr w:type="spellStart"/>
      <w:r w:rsidRPr="000749EC">
        <w:rPr>
          <w:rStyle w:val="Gl"/>
          <w:b w:val="0"/>
        </w:rPr>
        <w:t>ve</w:t>
      </w:r>
      <w:proofErr w:type="spellEnd"/>
      <w:r w:rsidRPr="000749EC">
        <w:rPr>
          <w:rStyle w:val="Gl"/>
          <w:b w:val="0"/>
        </w:rPr>
        <w:t xml:space="preserve"> </w:t>
      </w:r>
      <w:proofErr w:type="spellStart"/>
      <w:r w:rsidRPr="000749EC">
        <w:rPr>
          <w:rStyle w:val="Gl"/>
          <w:b w:val="0"/>
        </w:rPr>
        <w:t>Estonca</w:t>
      </w:r>
      <w:proofErr w:type="spellEnd"/>
      <w:r w:rsidRPr="000749EC">
        <w:rPr>
          <w:rStyle w:val="Gl"/>
          <w:b w:val="0"/>
        </w:rPr>
        <w:t xml:space="preserve"> </w:t>
      </w:r>
      <w:proofErr w:type="spellStart"/>
      <w:r w:rsidRPr="000749EC">
        <w:rPr>
          <w:rStyle w:val="Gl"/>
          <w:b w:val="0"/>
        </w:rPr>
        <w:t>dışında</w:t>
      </w:r>
      <w:proofErr w:type="spellEnd"/>
      <w:r w:rsidRPr="000749EC">
        <w:rPr>
          <w:rStyle w:val="Gl"/>
          <w:b w:val="0"/>
        </w:rPr>
        <w:t xml:space="preserve"> </w:t>
      </w:r>
      <w:proofErr w:type="spellStart"/>
      <w:r w:rsidRPr="000749EC">
        <w:rPr>
          <w:rStyle w:val="Gl"/>
          <w:b w:val="0"/>
        </w:rPr>
        <w:t>Avrupa’da</w:t>
      </w:r>
      <w:proofErr w:type="spellEnd"/>
      <w:r w:rsidRPr="000749EC">
        <w:rPr>
          <w:rStyle w:val="Gl"/>
          <w:b w:val="0"/>
        </w:rPr>
        <w:t xml:space="preserve"> </w:t>
      </w:r>
      <w:proofErr w:type="spellStart"/>
      <w:r w:rsidRPr="000749EC">
        <w:rPr>
          <w:rStyle w:val="Gl"/>
          <w:b w:val="0"/>
        </w:rPr>
        <w:t>benzeri</w:t>
      </w:r>
      <w:proofErr w:type="spellEnd"/>
      <w:r w:rsidRPr="000749EC">
        <w:rPr>
          <w:rStyle w:val="Gl"/>
          <w:b w:val="0"/>
        </w:rPr>
        <w:t xml:space="preserve"> </w:t>
      </w:r>
      <w:proofErr w:type="spellStart"/>
      <w:r w:rsidRPr="000749EC">
        <w:rPr>
          <w:rStyle w:val="Gl"/>
          <w:b w:val="0"/>
        </w:rPr>
        <w:t>olmayan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yapıya</w:t>
      </w:r>
      <w:proofErr w:type="spellEnd"/>
      <w:r>
        <w:t xml:space="preserve"> </w:t>
      </w:r>
      <w:proofErr w:type="spellStart"/>
      <w:r>
        <w:t>sahiptir</w:t>
      </w:r>
      <w:proofErr w:type="spellEnd"/>
      <w:r>
        <w:t xml:space="preserve">. </w:t>
      </w:r>
      <w:proofErr w:type="spellStart"/>
      <w:r>
        <w:t>Diğer</w:t>
      </w:r>
      <w:proofErr w:type="spellEnd"/>
      <w:r>
        <w:t xml:space="preserve"> </w:t>
      </w:r>
      <w:proofErr w:type="spellStart"/>
      <w:r>
        <w:t>Avrupa</w:t>
      </w:r>
      <w:proofErr w:type="spellEnd"/>
      <w:r>
        <w:t xml:space="preserve"> </w:t>
      </w:r>
      <w:proofErr w:type="spellStart"/>
      <w:r>
        <w:t>dillerinden</w:t>
      </w:r>
      <w:proofErr w:type="spellEnd"/>
      <w:r>
        <w:t xml:space="preserve"> </w:t>
      </w:r>
      <w:proofErr w:type="spellStart"/>
      <w:r>
        <w:t>izole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dil</w:t>
      </w:r>
      <w:proofErr w:type="spellEnd"/>
      <w:r>
        <w:t xml:space="preserve"> </w:t>
      </w:r>
      <w:proofErr w:type="spellStart"/>
      <w:r>
        <w:t>olması</w:t>
      </w:r>
      <w:proofErr w:type="spellEnd"/>
      <w:r>
        <w:t xml:space="preserve">, hem Macar </w:t>
      </w:r>
      <w:proofErr w:type="spellStart"/>
      <w:r>
        <w:t>kimliğini</w:t>
      </w:r>
      <w:proofErr w:type="spellEnd"/>
      <w:r>
        <w:t xml:space="preserve"> hem de </w:t>
      </w:r>
      <w:proofErr w:type="spellStart"/>
      <w:r>
        <w:t>edebi</w:t>
      </w:r>
      <w:proofErr w:type="spellEnd"/>
      <w:r>
        <w:t xml:space="preserve"> </w:t>
      </w:r>
      <w:proofErr w:type="spellStart"/>
      <w:r>
        <w:t>üretimi</w:t>
      </w:r>
      <w:proofErr w:type="spellEnd"/>
      <w:r>
        <w:t xml:space="preserve"> </w:t>
      </w:r>
      <w:proofErr w:type="spellStart"/>
      <w:r>
        <w:t>özel</w:t>
      </w:r>
      <w:proofErr w:type="spellEnd"/>
      <w:r>
        <w:t xml:space="preserve"> </w:t>
      </w:r>
      <w:proofErr w:type="spellStart"/>
      <w:r>
        <w:t>kılar</w:t>
      </w:r>
      <w:proofErr w:type="spellEnd"/>
      <w:r>
        <w:t>.</w:t>
      </w:r>
    </w:p>
    <w:p w14:paraId="4880B740" w14:textId="77777777" w:rsidR="008B3473" w:rsidRDefault="008B3473" w:rsidP="005A4789">
      <w:pPr>
        <w:numPr>
          <w:ilvl w:val="0"/>
          <w:numId w:val="41"/>
        </w:numPr>
        <w:spacing w:after="100" w:afterAutospacing="1" w:line="240" w:lineRule="auto"/>
        <w:jc w:val="both"/>
      </w:pPr>
      <w:r>
        <w:t xml:space="preserve">Fiil </w:t>
      </w:r>
      <w:proofErr w:type="spellStart"/>
      <w:r>
        <w:t>çekimleri</w:t>
      </w:r>
      <w:proofErr w:type="spellEnd"/>
      <w:r>
        <w:t xml:space="preserve"> </w:t>
      </w:r>
      <w:proofErr w:type="spellStart"/>
      <w:r>
        <w:t>oldukça</w:t>
      </w:r>
      <w:proofErr w:type="spellEnd"/>
      <w:r>
        <w:t xml:space="preserve"> </w:t>
      </w:r>
      <w:proofErr w:type="spellStart"/>
      <w:r>
        <w:t>karmaşıktır</w:t>
      </w:r>
      <w:proofErr w:type="spellEnd"/>
      <w:r>
        <w:t>.</w:t>
      </w:r>
    </w:p>
    <w:p w14:paraId="0D02F396" w14:textId="77777777" w:rsidR="008B3473" w:rsidRDefault="008B3473" w:rsidP="005A4789">
      <w:pPr>
        <w:numPr>
          <w:ilvl w:val="0"/>
          <w:numId w:val="41"/>
        </w:numPr>
        <w:spacing w:after="100" w:afterAutospacing="1" w:line="240" w:lineRule="auto"/>
        <w:jc w:val="both"/>
      </w:pPr>
      <w:r>
        <w:lastRenderedPageBreak/>
        <w:t xml:space="preserve">14 </w:t>
      </w:r>
      <w:proofErr w:type="spellStart"/>
      <w:r>
        <w:t>farklı</w:t>
      </w:r>
      <w:proofErr w:type="spellEnd"/>
      <w:r>
        <w:t xml:space="preserve"> durum </w:t>
      </w:r>
      <w:proofErr w:type="spellStart"/>
      <w:r>
        <w:t>eki</w:t>
      </w:r>
      <w:proofErr w:type="spellEnd"/>
      <w:r>
        <w:t xml:space="preserve"> </w:t>
      </w:r>
      <w:proofErr w:type="spellStart"/>
      <w:r>
        <w:t>vardır</w:t>
      </w:r>
      <w:proofErr w:type="spellEnd"/>
      <w:r>
        <w:t xml:space="preserve"> (</w:t>
      </w:r>
      <w:proofErr w:type="spellStart"/>
      <w:r>
        <w:t>örn</w:t>
      </w:r>
      <w:proofErr w:type="spellEnd"/>
      <w:r>
        <w:t xml:space="preserve">. </w:t>
      </w:r>
      <w:proofErr w:type="spellStart"/>
      <w:r>
        <w:t>yönelme</w:t>
      </w:r>
      <w:proofErr w:type="spellEnd"/>
      <w:r>
        <w:t xml:space="preserve">, </w:t>
      </w:r>
      <w:proofErr w:type="spellStart"/>
      <w:r>
        <w:t>bulunma</w:t>
      </w:r>
      <w:proofErr w:type="spellEnd"/>
      <w:r>
        <w:t xml:space="preserve">, </w:t>
      </w:r>
      <w:proofErr w:type="spellStart"/>
      <w:r>
        <w:t>ayrılma</w:t>
      </w:r>
      <w:proofErr w:type="spellEnd"/>
      <w:r>
        <w:t>).</w:t>
      </w:r>
    </w:p>
    <w:p w14:paraId="45477318" w14:textId="77777777" w:rsidR="008B3473" w:rsidRDefault="008B3473" w:rsidP="005A4789">
      <w:pPr>
        <w:numPr>
          <w:ilvl w:val="0"/>
          <w:numId w:val="41"/>
        </w:numPr>
        <w:spacing w:after="100" w:afterAutospacing="1" w:line="240" w:lineRule="auto"/>
        <w:jc w:val="both"/>
      </w:pPr>
      <w:r>
        <w:t xml:space="preserve">Bu da </w:t>
      </w:r>
      <w:proofErr w:type="spellStart"/>
      <w:r>
        <w:t>dili</w:t>
      </w:r>
      <w:proofErr w:type="spellEnd"/>
      <w:r>
        <w:t xml:space="preserve"> </w:t>
      </w:r>
      <w:proofErr w:type="spellStart"/>
      <w:r>
        <w:t>öğrenmeyi</w:t>
      </w:r>
      <w:proofErr w:type="spellEnd"/>
      <w:r>
        <w:t xml:space="preserve"> </w:t>
      </w:r>
      <w:proofErr w:type="spellStart"/>
      <w:r>
        <w:t>zor</w:t>
      </w:r>
      <w:proofErr w:type="spellEnd"/>
      <w:r>
        <w:t xml:space="preserve"> ama </w:t>
      </w:r>
      <w:proofErr w:type="spellStart"/>
      <w:r>
        <w:t>kültürel</w:t>
      </w:r>
      <w:proofErr w:type="spellEnd"/>
      <w:r>
        <w:t xml:space="preserve"> </w:t>
      </w:r>
      <w:proofErr w:type="spellStart"/>
      <w:r>
        <w:t>olarak</w:t>
      </w:r>
      <w:proofErr w:type="spellEnd"/>
      <w:r>
        <w:t xml:space="preserve"> </w:t>
      </w:r>
      <w:proofErr w:type="spellStart"/>
      <w:r>
        <w:t>zengin</w:t>
      </w:r>
      <w:proofErr w:type="spellEnd"/>
      <w:r>
        <w:t xml:space="preserve"> </w:t>
      </w:r>
      <w:proofErr w:type="spellStart"/>
      <w:r>
        <w:t>kılar</w:t>
      </w:r>
      <w:proofErr w:type="spellEnd"/>
      <w:r>
        <w:t>.</w:t>
      </w:r>
    </w:p>
    <w:p w14:paraId="611742FF" w14:textId="77777777" w:rsidR="008B3473" w:rsidRDefault="008B3473" w:rsidP="006C7016">
      <w:pPr>
        <w:spacing w:after="100" w:afterAutospacing="1"/>
        <w:ind w:firstLine="360"/>
        <w:jc w:val="both"/>
      </w:pPr>
      <w:proofErr w:type="spellStart"/>
      <w:r>
        <w:t>Macarlar</w:t>
      </w:r>
      <w:proofErr w:type="spellEnd"/>
      <w:r>
        <w:t xml:space="preserve">, </w:t>
      </w:r>
      <w:proofErr w:type="spellStart"/>
      <w:r>
        <w:t>dillerine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kültürel</w:t>
      </w:r>
      <w:proofErr w:type="spellEnd"/>
      <w:r>
        <w:t xml:space="preserve"> </w:t>
      </w:r>
      <w:proofErr w:type="spellStart"/>
      <w:r>
        <w:t>bağımsızlıklarına</w:t>
      </w:r>
      <w:proofErr w:type="spellEnd"/>
      <w:r>
        <w:t xml:space="preserve"> </w:t>
      </w:r>
      <w:proofErr w:type="spellStart"/>
      <w:r>
        <w:t>büyük</w:t>
      </w:r>
      <w:proofErr w:type="spellEnd"/>
      <w:r>
        <w:t xml:space="preserve"> </w:t>
      </w:r>
      <w:proofErr w:type="spellStart"/>
      <w:r>
        <w:t>önem</w:t>
      </w:r>
      <w:proofErr w:type="spellEnd"/>
      <w:r>
        <w:t xml:space="preserve"> </w:t>
      </w:r>
      <w:proofErr w:type="spellStart"/>
      <w:r>
        <w:t>verirler</w:t>
      </w:r>
      <w:proofErr w:type="spellEnd"/>
      <w:r>
        <w:t xml:space="preserve">. </w:t>
      </w:r>
      <w:proofErr w:type="spellStart"/>
      <w:r>
        <w:t>Tarihsel</w:t>
      </w:r>
      <w:proofErr w:type="spellEnd"/>
      <w:r>
        <w:t xml:space="preserve"> </w:t>
      </w:r>
      <w:proofErr w:type="spellStart"/>
      <w:r>
        <w:t>travmalardan</w:t>
      </w:r>
      <w:proofErr w:type="spellEnd"/>
      <w:r>
        <w:t xml:space="preserve"> (</w:t>
      </w:r>
      <w:proofErr w:type="spellStart"/>
      <w:r>
        <w:t>Mohaç</w:t>
      </w:r>
      <w:proofErr w:type="spellEnd"/>
      <w:r>
        <w:t xml:space="preserve">, Trianon </w:t>
      </w:r>
      <w:proofErr w:type="spellStart"/>
      <w:r>
        <w:t>gibi</w:t>
      </w:r>
      <w:proofErr w:type="spellEnd"/>
      <w:r>
        <w:t xml:space="preserve">) </w:t>
      </w:r>
      <w:proofErr w:type="spellStart"/>
      <w:r>
        <w:t>dolayı</w:t>
      </w:r>
      <w:proofErr w:type="spellEnd"/>
      <w:r>
        <w:t xml:space="preserve"> </w:t>
      </w:r>
      <w:proofErr w:type="spellStart"/>
      <w:r>
        <w:t>kimliklerine</w:t>
      </w:r>
      <w:proofErr w:type="spellEnd"/>
      <w:r>
        <w:t xml:space="preserve"> </w:t>
      </w:r>
      <w:proofErr w:type="spellStart"/>
      <w:r>
        <w:t>karşı</w:t>
      </w:r>
      <w:proofErr w:type="spellEnd"/>
      <w:r>
        <w:t xml:space="preserve"> </w:t>
      </w:r>
      <w:proofErr w:type="spellStart"/>
      <w:r>
        <w:t>güçlü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koruyuculuk</w:t>
      </w:r>
      <w:proofErr w:type="spellEnd"/>
      <w:r>
        <w:t xml:space="preserve"> </w:t>
      </w:r>
      <w:proofErr w:type="spellStart"/>
      <w:r>
        <w:t>duygusu</w:t>
      </w:r>
      <w:proofErr w:type="spellEnd"/>
      <w:r>
        <w:t xml:space="preserve"> </w:t>
      </w:r>
      <w:proofErr w:type="spellStart"/>
      <w:r>
        <w:t>gelişmiştir</w:t>
      </w:r>
      <w:proofErr w:type="spellEnd"/>
      <w:r>
        <w:t>.</w:t>
      </w:r>
    </w:p>
    <w:p w14:paraId="54722453" w14:textId="77777777" w:rsidR="008B3473" w:rsidRDefault="008B3473" w:rsidP="00E84F15">
      <w:pPr>
        <w:pStyle w:val="Balk1"/>
        <w:rPr>
          <w:sz w:val="27"/>
        </w:rPr>
      </w:pPr>
      <w:r>
        <w:t xml:space="preserve">6. TURİZMLE İLGİLİ BİLGİLER </w:t>
      </w:r>
    </w:p>
    <w:p w14:paraId="39E86F60" w14:textId="77777777" w:rsidR="008B3473" w:rsidRDefault="008B3473" w:rsidP="006C7016">
      <w:pPr>
        <w:spacing w:after="100" w:afterAutospacing="1"/>
        <w:ind w:firstLine="720"/>
        <w:jc w:val="both"/>
      </w:pPr>
      <w:proofErr w:type="spellStart"/>
      <w:r>
        <w:t>Macaristan</w:t>
      </w:r>
      <w:proofErr w:type="spellEnd"/>
      <w:r>
        <w:t xml:space="preserve">, </w:t>
      </w:r>
      <w:proofErr w:type="spellStart"/>
      <w:r w:rsidRPr="000749EC">
        <w:rPr>
          <w:rStyle w:val="Gl"/>
          <w:b w:val="0"/>
        </w:rPr>
        <w:t>zengin</w:t>
      </w:r>
      <w:proofErr w:type="spellEnd"/>
      <w:r w:rsidRPr="000749EC">
        <w:rPr>
          <w:rStyle w:val="Gl"/>
          <w:b w:val="0"/>
        </w:rPr>
        <w:t xml:space="preserve"> </w:t>
      </w:r>
      <w:proofErr w:type="spellStart"/>
      <w:r w:rsidRPr="000749EC">
        <w:rPr>
          <w:rStyle w:val="Gl"/>
          <w:b w:val="0"/>
        </w:rPr>
        <w:t>tarihi</w:t>
      </w:r>
      <w:proofErr w:type="spellEnd"/>
      <w:r w:rsidRPr="000749EC">
        <w:rPr>
          <w:rStyle w:val="Gl"/>
          <w:b w:val="0"/>
        </w:rPr>
        <w:t xml:space="preserve"> </w:t>
      </w:r>
      <w:proofErr w:type="spellStart"/>
      <w:r w:rsidRPr="000749EC">
        <w:rPr>
          <w:rStyle w:val="Gl"/>
          <w:b w:val="0"/>
        </w:rPr>
        <w:t>mirası</w:t>
      </w:r>
      <w:proofErr w:type="spellEnd"/>
      <w:r w:rsidRPr="000749EC">
        <w:rPr>
          <w:rStyle w:val="Gl"/>
          <w:b w:val="0"/>
        </w:rPr>
        <w:t xml:space="preserve">, </w:t>
      </w:r>
      <w:proofErr w:type="spellStart"/>
      <w:r w:rsidRPr="000749EC">
        <w:rPr>
          <w:rStyle w:val="Gl"/>
          <w:b w:val="0"/>
        </w:rPr>
        <w:t>doğal</w:t>
      </w:r>
      <w:proofErr w:type="spellEnd"/>
      <w:r w:rsidRPr="000749EC">
        <w:rPr>
          <w:rStyle w:val="Gl"/>
          <w:b w:val="0"/>
        </w:rPr>
        <w:t xml:space="preserve"> </w:t>
      </w:r>
      <w:proofErr w:type="spellStart"/>
      <w:r w:rsidRPr="000749EC">
        <w:rPr>
          <w:rStyle w:val="Gl"/>
          <w:b w:val="0"/>
        </w:rPr>
        <w:t>güzellikleri</w:t>
      </w:r>
      <w:proofErr w:type="spellEnd"/>
      <w:r w:rsidRPr="000749EC">
        <w:rPr>
          <w:rStyle w:val="Gl"/>
          <w:b w:val="0"/>
        </w:rPr>
        <w:t xml:space="preserve">, </w:t>
      </w:r>
      <w:proofErr w:type="spellStart"/>
      <w:r w:rsidRPr="000749EC">
        <w:rPr>
          <w:rStyle w:val="Gl"/>
          <w:b w:val="0"/>
        </w:rPr>
        <w:t>termal</w:t>
      </w:r>
      <w:proofErr w:type="spellEnd"/>
      <w:r w:rsidRPr="000749EC">
        <w:rPr>
          <w:rStyle w:val="Gl"/>
          <w:b w:val="0"/>
        </w:rPr>
        <w:t xml:space="preserve"> </w:t>
      </w:r>
      <w:proofErr w:type="spellStart"/>
      <w:r w:rsidRPr="000749EC">
        <w:rPr>
          <w:rStyle w:val="Gl"/>
          <w:b w:val="0"/>
        </w:rPr>
        <w:t>kaynakları</w:t>
      </w:r>
      <w:proofErr w:type="spellEnd"/>
      <w:r w:rsidRPr="000749EC">
        <w:rPr>
          <w:rStyle w:val="Gl"/>
          <w:b w:val="0"/>
        </w:rPr>
        <w:t xml:space="preserve"> </w:t>
      </w:r>
      <w:proofErr w:type="spellStart"/>
      <w:r w:rsidRPr="000749EC">
        <w:rPr>
          <w:rStyle w:val="Gl"/>
          <w:b w:val="0"/>
        </w:rPr>
        <w:t>ve</w:t>
      </w:r>
      <w:proofErr w:type="spellEnd"/>
      <w:r w:rsidRPr="000749EC">
        <w:rPr>
          <w:rStyle w:val="Gl"/>
          <w:b w:val="0"/>
        </w:rPr>
        <w:t xml:space="preserve"> </w:t>
      </w:r>
      <w:proofErr w:type="spellStart"/>
      <w:r w:rsidRPr="000749EC">
        <w:rPr>
          <w:rStyle w:val="Gl"/>
          <w:b w:val="0"/>
        </w:rPr>
        <w:t>renkli</w:t>
      </w:r>
      <w:proofErr w:type="spellEnd"/>
      <w:r w:rsidRPr="000749EC">
        <w:rPr>
          <w:rStyle w:val="Gl"/>
          <w:b w:val="0"/>
        </w:rPr>
        <w:t xml:space="preserve"> </w:t>
      </w:r>
      <w:proofErr w:type="spellStart"/>
      <w:r w:rsidRPr="000749EC">
        <w:rPr>
          <w:rStyle w:val="Gl"/>
          <w:b w:val="0"/>
        </w:rPr>
        <w:t>kültürel</w:t>
      </w:r>
      <w:proofErr w:type="spellEnd"/>
      <w:r w:rsidRPr="000749EC">
        <w:rPr>
          <w:rStyle w:val="Gl"/>
          <w:b w:val="0"/>
        </w:rPr>
        <w:t xml:space="preserve"> </w:t>
      </w:r>
      <w:proofErr w:type="spellStart"/>
      <w:r w:rsidRPr="000749EC">
        <w:rPr>
          <w:rStyle w:val="Gl"/>
          <w:b w:val="0"/>
        </w:rPr>
        <w:t>etkinlikleri</w:t>
      </w:r>
      <w:proofErr w:type="spellEnd"/>
      <w:r>
        <w:t xml:space="preserve"> </w:t>
      </w:r>
      <w:proofErr w:type="spellStart"/>
      <w:r>
        <w:t>ile</w:t>
      </w:r>
      <w:proofErr w:type="spellEnd"/>
      <w:r>
        <w:t xml:space="preserve"> </w:t>
      </w:r>
      <w:proofErr w:type="spellStart"/>
      <w:r>
        <w:t>Avrupa’nın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cazip</w:t>
      </w:r>
      <w:proofErr w:type="spellEnd"/>
      <w:r>
        <w:t xml:space="preserve"> </w:t>
      </w:r>
      <w:proofErr w:type="spellStart"/>
      <w:r>
        <w:t>turizm</w:t>
      </w:r>
      <w:proofErr w:type="spellEnd"/>
      <w:r>
        <w:t xml:space="preserve"> </w:t>
      </w:r>
      <w:proofErr w:type="spellStart"/>
      <w:r>
        <w:t>destinasyonlarından</w:t>
      </w:r>
      <w:proofErr w:type="spellEnd"/>
      <w:r>
        <w:t xml:space="preserve"> </w:t>
      </w:r>
      <w:proofErr w:type="spellStart"/>
      <w:r>
        <w:t>biridir</w:t>
      </w:r>
      <w:proofErr w:type="spellEnd"/>
      <w:r>
        <w:t xml:space="preserve">. </w:t>
      </w:r>
      <w:proofErr w:type="spellStart"/>
      <w:r>
        <w:t>Ülke</w:t>
      </w:r>
      <w:proofErr w:type="spellEnd"/>
      <w:r>
        <w:t xml:space="preserve"> her </w:t>
      </w:r>
      <w:proofErr w:type="spellStart"/>
      <w:r>
        <w:t>yıl</w:t>
      </w:r>
      <w:proofErr w:type="spellEnd"/>
      <w:r>
        <w:t xml:space="preserve"> </w:t>
      </w:r>
      <w:proofErr w:type="spellStart"/>
      <w:r>
        <w:t>milyonlarca</w:t>
      </w:r>
      <w:proofErr w:type="spellEnd"/>
      <w:r>
        <w:t xml:space="preserve"> </w:t>
      </w:r>
      <w:proofErr w:type="spellStart"/>
      <w:r>
        <w:t>turiste</w:t>
      </w:r>
      <w:proofErr w:type="spellEnd"/>
      <w:r>
        <w:t xml:space="preserve"> </w:t>
      </w:r>
      <w:proofErr w:type="spellStart"/>
      <w:r>
        <w:t>ev</w:t>
      </w:r>
      <w:proofErr w:type="spellEnd"/>
      <w:r>
        <w:t xml:space="preserve"> </w:t>
      </w:r>
      <w:proofErr w:type="spellStart"/>
      <w:r>
        <w:t>sahipliği</w:t>
      </w:r>
      <w:proofErr w:type="spellEnd"/>
      <w:r>
        <w:t xml:space="preserve"> </w:t>
      </w:r>
      <w:proofErr w:type="spellStart"/>
      <w:r>
        <w:t>yapmakta</w:t>
      </w:r>
      <w:proofErr w:type="spellEnd"/>
      <w:r>
        <w:t xml:space="preserve">, </w:t>
      </w:r>
      <w:proofErr w:type="spellStart"/>
      <w:r>
        <w:t>kültür</w:t>
      </w:r>
      <w:proofErr w:type="spellEnd"/>
      <w:r>
        <w:t xml:space="preserve">, </w:t>
      </w:r>
      <w:proofErr w:type="spellStart"/>
      <w:r>
        <w:t>sağlık</w:t>
      </w:r>
      <w:proofErr w:type="spellEnd"/>
      <w:r>
        <w:t xml:space="preserve">, </w:t>
      </w:r>
      <w:proofErr w:type="spellStart"/>
      <w:r>
        <w:t>gastronomi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doğa</w:t>
      </w:r>
      <w:proofErr w:type="spellEnd"/>
      <w:r>
        <w:t xml:space="preserve"> </w:t>
      </w:r>
      <w:proofErr w:type="spellStart"/>
      <w:r>
        <w:t>turizmi</w:t>
      </w:r>
      <w:proofErr w:type="spellEnd"/>
      <w:r>
        <w:t xml:space="preserve"> </w:t>
      </w:r>
      <w:proofErr w:type="spellStart"/>
      <w:r>
        <w:t>gibi</w:t>
      </w:r>
      <w:proofErr w:type="spellEnd"/>
      <w:r>
        <w:t xml:space="preserve"> </w:t>
      </w:r>
      <w:proofErr w:type="spellStart"/>
      <w:r>
        <w:t>pek</w:t>
      </w:r>
      <w:proofErr w:type="spellEnd"/>
      <w:r>
        <w:t xml:space="preserve"> </w:t>
      </w:r>
      <w:proofErr w:type="spellStart"/>
      <w:r>
        <w:t>çok</w:t>
      </w:r>
      <w:proofErr w:type="spellEnd"/>
      <w:r>
        <w:t xml:space="preserve"> </w:t>
      </w:r>
      <w:proofErr w:type="spellStart"/>
      <w:r>
        <w:t>alanda</w:t>
      </w:r>
      <w:proofErr w:type="spellEnd"/>
      <w:r>
        <w:t xml:space="preserve"> </w:t>
      </w:r>
      <w:proofErr w:type="spellStart"/>
      <w:r>
        <w:t>çeşitli</w:t>
      </w:r>
      <w:proofErr w:type="spellEnd"/>
      <w:r>
        <w:t xml:space="preserve"> </w:t>
      </w:r>
      <w:proofErr w:type="spellStart"/>
      <w:r>
        <w:t>deneyimler</w:t>
      </w:r>
      <w:proofErr w:type="spellEnd"/>
      <w:r>
        <w:t xml:space="preserve"> </w:t>
      </w:r>
      <w:proofErr w:type="spellStart"/>
      <w:r>
        <w:t>sunmaktadır</w:t>
      </w:r>
      <w:proofErr w:type="spellEnd"/>
      <w:r>
        <w:t>.</w:t>
      </w:r>
    </w:p>
    <w:p w14:paraId="25058CF2" w14:textId="77777777" w:rsidR="008B3473" w:rsidRPr="00A30C39" w:rsidRDefault="008B3473" w:rsidP="006C7016">
      <w:pPr>
        <w:pStyle w:val="Balk4"/>
        <w:spacing w:before="0"/>
        <w:rPr>
          <w:color w:val="auto"/>
        </w:rPr>
      </w:pPr>
      <w:proofErr w:type="spellStart"/>
      <w:r w:rsidRPr="00A30C39">
        <w:rPr>
          <w:color w:val="auto"/>
        </w:rPr>
        <w:t>Güncel</w:t>
      </w:r>
      <w:proofErr w:type="spellEnd"/>
      <w:r w:rsidRPr="00A30C39">
        <w:rPr>
          <w:color w:val="auto"/>
        </w:rPr>
        <w:t xml:space="preserve"> </w:t>
      </w:r>
      <w:proofErr w:type="spellStart"/>
      <w:r w:rsidRPr="00A30C39">
        <w:rPr>
          <w:color w:val="auto"/>
        </w:rPr>
        <w:t>Turizm</w:t>
      </w:r>
      <w:proofErr w:type="spellEnd"/>
      <w:r w:rsidRPr="00A30C39">
        <w:rPr>
          <w:color w:val="auto"/>
        </w:rPr>
        <w:t xml:space="preserve"> </w:t>
      </w:r>
      <w:proofErr w:type="spellStart"/>
      <w:r w:rsidRPr="00A30C39">
        <w:rPr>
          <w:color w:val="auto"/>
        </w:rPr>
        <w:t>Verileri</w:t>
      </w:r>
      <w:proofErr w:type="spellEnd"/>
      <w:r w:rsidRPr="00A30C39">
        <w:rPr>
          <w:color w:val="auto"/>
        </w:rPr>
        <w:t xml:space="preserve"> (2023 </w:t>
      </w:r>
      <w:proofErr w:type="spellStart"/>
      <w:r w:rsidRPr="00A30C39">
        <w:rPr>
          <w:color w:val="auto"/>
        </w:rPr>
        <w:t>İtibarıyla</w:t>
      </w:r>
      <w:proofErr w:type="spellEnd"/>
      <w:r w:rsidRPr="00A30C39">
        <w:rPr>
          <w:color w:val="auto"/>
        </w:rPr>
        <w:t>)</w:t>
      </w:r>
    </w:p>
    <w:p w14:paraId="60FCD5F0" w14:textId="77777777" w:rsidR="008B3473" w:rsidRDefault="008B3473" w:rsidP="005A4789">
      <w:pPr>
        <w:numPr>
          <w:ilvl w:val="0"/>
          <w:numId w:val="42"/>
        </w:numPr>
        <w:spacing w:after="100" w:afterAutospacing="1" w:line="240" w:lineRule="auto"/>
      </w:pPr>
      <w:proofErr w:type="spellStart"/>
      <w:r>
        <w:t>Yıllık</w:t>
      </w:r>
      <w:proofErr w:type="spellEnd"/>
      <w:r>
        <w:t xml:space="preserve"> </w:t>
      </w:r>
      <w:proofErr w:type="spellStart"/>
      <w:r>
        <w:t>turist</w:t>
      </w:r>
      <w:proofErr w:type="spellEnd"/>
      <w:r>
        <w:t xml:space="preserve"> </w:t>
      </w:r>
      <w:proofErr w:type="spellStart"/>
      <w:r>
        <w:t>sayısı</w:t>
      </w:r>
      <w:proofErr w:type="spellEnd"/>
      <w:r>
        <w:t xml:space="preserve">: </w:t>
      </w:r>
      <w:proofErr w:type="spellStart"/>
      <w:r>
        <w:t>yaklaşık</w:t>
      </w:r>
      <w:proofErr w:type="spellEnd"/>
      <w:r>
        <w:t xml:space="preserve"> </w:t>
      </w:r>
      <w:r w:rsidRPr="000749EC">
        <w:rPr>
          <w:rStyle w:val="Gl"/>
          <w:b w:val="0"/>
        </w:rPr>
        <w:t xml:space="preserve">16 </w:t>
      </w:r>
      <w:proofErr w:type="spellStart"/>
      <w:r w:rsidRPr="000749EC">
        <w:rPr>
          <w:rStyle w:val="Gl"/>
          <w:b w:val="0"/>
        </w:rPr>
        <w:t>milyon</w:t>
      </w:r>
      <w:proofErr w:type="spellEnd"/>
      <w:r w:rsidRPr="000749EC">
        <w:rPr>
          <w:rStyle w:val="Gl"/>
          <w:b w:val="0"/>
        </w:rPr>
        <w:t xml:space="preserve"> </w:t>
      </w:r>
      <w:proofErr w:type="spellStart"/>
      <w:r w:rsidRPr="000749EC">
        <w:rPr>
          <w:rStyle w:val="Gl"/>
          <w:b w:val="0"/>
        </w:rPr>
        <w:t>kişi</w:t>
      </w:r>
      <w:proofErr w:type="spellEnd"/>
      <w:r>
        <w:t>.</w:t>
      </w:r>
    </w:p>
    <w:p w14:paraId="5EA8309A" w14:textId="77777777" w:rsidR="008B3473" w:rsidRDefault="008B3473" w:rsidP="005A4789">
      <w:pPr>
        <w:numPr>
          <w:ilvl w:val="0"/>
          <w:numId w:val="42"/>
        </w:numPr>
        <w:spacing w:after="100" w:afterAutospacing="1" w:line="240" w:lineRule="auto"/>
      </w:pPr>
      <w:r>
        <w:t xml:space="preserve">En </w:t>
      </w:r>
      <w:proofErr w:type="spellStart"/>
      <w:r>
        <w:t>çok</w:t>
      </w:r>
      <w:proofErr w:type="spellEnd"/>
      <w:r>
        <w:t xml:space="preserve"> </w:t>
      </w:r>
      <w:proofErr w:type="spellStart"/>
      <w:r>
        <w:t>ziyaret</w:t>
      </w:r>
      <w:proofErr w:type="spellEnd"/>
      <w:r>
        <w:t xml:space="preserve"> </w:t>
      </w:r>
      <w:proofErr w:type="spellStart"/>
      <w:r>
        <w:t>edilen</w:t>
      </w:r>
      <w:proofErr w:type="spellEnd"/>
      <w:r>
        <w:t xml:space="preserve"> </w:t>
      </w:r>
      <w:proofErr w:type="spellStart"/>
      <w:r>
        <w:t>şehir</w:t>
      </w:r>
      <w:proofErr w:type="spellEnd"/>
      <w:r>
        <w:t xml:space="preserve">: </w:t>
      </w:r>
      <w:proofErr w:type="spellStart"/>
      <w:r w:rsidRPr="000749EC">
        <w:rPr>
          <w:rStyle w:val="Gl"/>
          <w:b w:val="0"/>
        </w:rPr>
        <w:t>Budapeşte</w:t>
      </w:r>
      <w:proofErr w:type="spellEnd"/>
      <w:r>
        <w:t xml:space="preserve"> (</w:t>
      </w:r>
      <w:proofErr w:type="spellStart"/>
      <w:r>
        <w:t>yaklaşık</w:t>
      </w:r>
      <w:proofErr w:type="spellEnd"/>
      <w:r>
        <w:t xml:space="preserve"> %70’lik </w:t>
      </w:r>
      <w:proofErr w:type="spellStart"/>
      <w:r>
        <w:t>oran</w:t>
      </w:r>
      <w:proofErr w:type="spellEnd"/>
      <w:r>
        <w:t>).</w:t>
      </w:r>
    </w:p>
    <w:p w14:paraId="755D6AAB" w14:textId="77777777" w:rsidR="008B3473" w:rsidRDefault="008B3473" w:rsidP="005A4789">
      <w:pPr>
        <w:numPr>
          <w:ilvl w:val="0"/>
          <w:numId w:val="42"/>
        </w:numPr>
        <w:spacing w:after="100" w:afterAutospacing="1" w:line="240" w:lineRule="auto"/>
      </w:pPr>
      <w:proofErr w:type="spellStart"/>
      <w:r>
        <w:t>Turizm</w:t>
      </w:r>
      <w:proofErr w:type="spellEnd"/>
      <w:r>
        <w:t xml:space="preserve"> </w:t>
      </w:r>
      <w:proofErr w:type="spellStart"/>
      <w:r>
        <w:t>geliri</w:t>
      </w:r>
      <w:proofErr w:type="spellEnd"/>
      <w:r>
        <w:t xml:space="preserve">: </w:t>
      </w:r>
      <w:proofErr w:type="spellStart"/>
      <w:r w:rsidRPr="000749EC">
        <w:rPr>
          <w:rStyle w:val="Gl"/>
          <w:b w:val="0"/>
        </w:rPr>
        <w:t>yaklaşık</w:t>
      </w:r>
      <w:proofErr w:type="spellEnd"/>
      <w:r w:rsidRPr="000749EC">
        <w:rPr>
          <w:rStyle w:val="Gl"/>
          <w:b w:val="0"/>
        </w:rPr>
        <w:t xml:space="preserve"> 12 </w:t>
      </w:r>
      <w:proofErr w:type="spellStart"/>
      <w:r w:rsidRPr="000749EC">
        <w:rPr>
          <w:rStyle w:val="Gl"/>
          <w:b w:val="0"/>
        </w:rPr>
        <w:t>milyar</w:t>
      </w:r>
      <w:proofErr w:type="spellEnd"/>
      <w:r w:rsidRPr="000749EC">
        <w:rPr>
          <w:rStyle w:val="Gl"/>
          <w:b w:val="0"/>
        </w:rPr>
        <w:t xml:space="preserve"> Euro</w:t>
      </w:r>
      <w:r>
        <w:t>.</w:t>
      </w:r>
    </w:p>
    <w:p w14:paraId="1BD22373" w14:textId="77777777" w:rsidR="008B3473" w:rsidRDefault="008B3473" w:rsidP="005A4789">
      <w:pPr>
        <w:numPr>
          <w:ilvl w:val="0"/>
          <w:numId w:val="42"/>
        </w:numPr>
        <w:spacing w:after="100" w:afterAutospacing="1" w:line="240" w:lineRule="auto"/>
      </w:pPr>
      <w:r>
        <w:t xml:space="preserve">En </w:t>
      </w:r>
      <w:proofErr w:type="spellStart"/>
      <w:r>
        <w:t>çok</w:t>
      </w:r>
      <w:proofErr w:type="spellEnd"/>
      <w:r>
        <w:t xml:space="preserve"> </w:t>
      </w:r>
      <w:proofErr w:type="spellStart"/>
      <w:r>
        <w:t>ziyaret</w:t>
      </w:r>
      <w:proofErr w:type="spellEnd"/>
      <w:r>
        <w:t xml:space="preserve"> </w:t>
      </w:r>
      <w:proofErr w:type="spellStart"/>
      <w:r>
        <w:t>eden</w:t>
      </w:r>
      <w:proofErr w:type="spellEnd"/>
      <w:r>
        <w:t xml:space="preserve"> </w:t>
      </w:r>
      <w:proofErr w:type="spellStart"/>
      <w:r>
        <w:t>ülkeler</w:t>
      </w:r>
      <w:proofErr w:type="spellEnd"/>
      <w:r>
        <w:t xml:space="preserve">: </w:t>
      </w:r>
      <w:proofErr w:type="spellStart"/>
      <w:r>
        <w:t>Almanya</w:t>
      </w:r>
      <w:proofErr w:type="spellEnd"/>
      <w:r>
        <w:t xml:space="preserve">, </w:t>
      </w:r>
      <w:proofErr w:type="spellStart"/>
      <w:r>
        <w:t>Avusturya</w:t>
      </w:r>
      <w:proofErr w:type="spellEnd"/>
      <w:r>
        <w:t xml:space="preserve">, </w:t>
      </w:r>
      <w:proofErr w:type="spellStart"/>
      <w:r>
        <w:t>Romanya</w:t>
      </w:r>
      <w:proofErr w:type="spellEnd"/>
      <w:r>
        <w:t xml:space="preserve">, </w:t>
      </w:r>
      <w:proofErr w:type="spellStart"/>
      <w:r>
        <w:t>Slovakya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İngiltere</w:t>
      </w:r>
      <w:proofErr w:type="spellEnd"/>
      <w:r>
        <w:t>.</w:t>
      </w:r>
    </w:p>
    <w:p w14:paraId="67A6B9E2" w14:textId="77777777" w:rsidR="008B3473" w:rsidRDefault="008B3473" w:rsidP="005A4789">
      <w:pPr>
        <w:numPr>
          <w:ilvl w:val="0"/>
          <w:numId w:val="42"/>
        </w:numPr>
        <w:spacing w:after="100" w:afterAutospacing="1" w:line="240" w:lineRule="auto"/>
      </w:pPr>
      <w:proofErr w:type="spellStart"/>
      <w:r>
        <w:t>Ortalama</w:t>
      </w:r>
      <w:proofErr w:type="spellEnd"/>
      <w:r>
        <w:t xml:space="preserve"> </w:t>
      </w:r>
      <w:proofErr w:type="spellStart"/>
      <w:r>
        <w:t>konaklama</w:t>
      </w:r>
      <w:proofErr w:type="spellEnd"/>
      <w:r>
        <w:t xml:space="preserve"> </w:t>
      </w:r>
      <w:proofErr w:type="spellStart"/>
      <w:r>
        <w:t>süresi</w:t>
      </w:r>
      <w:proofErr w:type="spellEnd"/>
      <w:r>
        <w:t xml:space="preserve">: 3-4 </w:t>
      </w:r>
      <w:proofErr w:type="spellStart"/>
      <w:r>
        <w:t>gece</w:t>
      </w:r>
      <w:proofErr w:type="spellEnd"/>
      <w:r>
        <w:t>.</w:t>
      </w:r>
    </w:p>
    <w:p w14:paraId="0235FB68" w14:textId="77777777" w:rsidR="008B3473" w:rsidRDefault="008B3473" w:rsidP="006C7016">
      <w:pPr>
        <w:spacing w:after="100" w:afterAutospacing="1"/>
        <w:ind w:firstLine="360"/>
        <w:jc w:val="both"/>
      </w:pPr>
      <w:proofErr w:type="spellStart"/>
      <w:r>
        <w:t>Macaristan</w:t>
      </w:r>
      <w:proofErr w:type="spellEnd"/>
      <w:r>
        <w:t xml:space="preserve">, </w:t>
      </w:r>
      <w:proofErr w:type="spellStart"/>
      <w:r>
        <w:t>pandemi</w:t>
      </w:r>
      <w:proofErr w:type="spellEnd"/>
      <w:r>
        <w:t xml:space="preserve"> </w:t>
      </w:r>
      <w:proofErr w:type="spellStart"/>
      <w:r>
        <w:t>sonrası</w:t>
      </w:r>
      <w:proofErr w:type="spellEnd"/>
      <w:r>
        <w:t xml:space="preserve"> </w:t>
      </w:r>
      <w:proofErr w:type="spellStart"/>
      <w:r>
        <w:t>hızlı</w:t>
      </w:r>
      <w:proofErr w:type="spellEnd"/>
      <w:r>
        <w:t xml:space="preserve"> </w:t>
      </w:r>
      <w:proofErr w:type="spellStart"/>
      <w:r>
        <w:t>toparlanan</w:t>
      </w:r>
      <w:proofErr w:type="spellEnd"/>
      <w:r>
        <w:t xml:space="preserve"> </w:t>
      </w:r>
      <w:proofErr w:type="spellStart"/>
      <w:r>
        <w:t>ülkeler</w:t>
      </w:r>
      <w:proofErr w:type="spellEnd"/>
      <w:r>
        <w:t xml:space="preserve"> </w:t>
      </w:r>
      <w:proofErr w:type="spellStart"/>
      <w:r>
        <w:t>arasında</w:t>
      </w:r>
      <w:proofErr w:type="spellEnd"/>
      <w:r>
        <w:t xml:space="preserve"> </w:t>
      </w:r>
      <w:proofErr w:type="spellStart"/>
      <w:r>
        <w:t>yer</w:t>
      </w:r>
      <w:proofErr w:type="spellEnd"/>
      <w:r>
        <w:t xml:space="preserve"> </w:t>
      </w:r>
      <w:proofErr w:type="spellStart"/>
      <w:r>
        <w:t>almış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 w:rsidRPr="000749EC">
        <w:rPr>
          <w:rStyle w:val="Gl"/>
          <w:b w:val="0"/>
        </w:rPr>
        <w:t>sürdürülebilir</w:t>
      </w:r>
      <w:proofErr w:type="spellEnd"/>
      <w:r w:rsidRPr="000749EC">
        <w:rPr>
          <w:rStyle w:val="Gl"/>
          <w:b w:val="0"/>
        </w:rPr>
        <w:t xml:space="preserve"> </w:t>
      </w:r>
      <w:proofErr w:type="spellStart"/>
      <w:r w:rsidRPr="000749EC">
        <w:rPr>
          <w:rStyle w:val="Gl"/>
          <w:b w:val="0"/>
        </w:rPr>
        <w:t>turizm</w:t>
      </w:r>
      <w:proofErr w:type="spellEnd"/>
      <w:r w:rsidRPr="000749EC">
        <w:rPr>
          <w:rStyle w:val="Gl"/>
          <w:b w:val="0"/>
        </w:rPr>
        <w:t xml:space="preserve"> </w:t>
      </w:r>
      <w:proofErr w:type="spellStart"/>
      <w:r w:rsidRPr="000749EC">
        <w:rPr>
          <w:rStyle w:val="Gl"/>
          <w:b w:val="0"/>
        </w:rPr>
        <w:t>politikaları</w:t>
      </w:r>
      <w:proofErr w:type="spellEnd"/>
      <w:r>
        <w:t xml:space="preserve"> </w:t>
      </w:r>
      <w:proofErr w:type="spellStart"/>
      <w:r>
        <w:t>ile</w:t>
      </w:r>
      <w:proofErr w:type="spellEnd"/>
      <w:r>
        <w:t xml:space="preserve"> UNESCO </w:t>
      </w:r>
      <w:proofErr w:type="spellStart"/>
      <w:r>
        <w:t>ve</w:t>
      </w:r>
      <w:proofErr w:type="spellEnd"/>
      <w:r>
        <w:t xml:space="preserve"> </w:t>
      </w:r>
      <w:proofErr w:type="spellStart"/>
      <w:r>
        <w:t>Avrupa</w:t>
      </w:r>
      <w:proofErr w:type="spellEnd"/>
      <w:r>
        <w:t xml:space="preserve"> </w:t>
      </w:r>
      <w:proofErr w:type="spellStart"/>
      <w:r>
        <w:t>Konseyi</w:t>
      </w:r>
      <w:proofErr w:type="spellEnd"/>
      <w:r>
        <w:t xml:space="preserve"> </w:t>
      </w:r>
      <w:proofErr w:type="spellStart"/>
      <w:r>
        <w:t>tarafından</w:t>
      </w:r>
      <w:proofErr w:type="spellEnd"/>
      <w:r>
        <w:t xml:space="preserve"> </w:t>
      </w:r>
      <w:proofErr w:type="spellStart"/>
      <w:r>
        <w:t>örnek</w:t>
      </w:r>
      <w:proofErr w:type="spellEnd"/>
      <w:r>
        <w:t xml:space="preserve"> </w:t>
      </w:r>
      <w:proofErr w:type="spellStart"/>
      <w:r>
        <w:t>gösterilmiştir</w:t>
      </w:r>
      <w:proofErr w:type="spellEnd"/>
      <w:r>
        <w:t>.</w:t>
      </w:r>
    </w:p>
    <w:p w14:paraId="6BFA7243" w14:textId="77777777" w:rsidR="008B3473" w:rsidRDefault="006C7016" w:rsidP="00E84F15">
      <w:pPr>
        <w:pStyle w:val="Balk2"/>
      </w:pPr>
      <w:r>
        <w:t>6.</w:t>
      </w:r>
      <w:r w:rsidR="008B3473">
        <w:t xml:space="preserve">1. </w:t>
      </w:r>
      <w:proofErr w:type="spellStart"/>
      <w:r w:rsidR="008B3473">
        <w:t>Kültürel</w:t>
      </w:r>
      <w:proofErr w:type="spellEnd"/>
      <w:r w:rsidR="008B3473">
        <w:t xml:space="preserve"> Miras </w:t>
      </w:r>
      <w:proofErr w:type="spellStart"/>
      <w:r w:rsidR="008B3473">
        <w:t>ve</w:t>
      </w:r>
      <w:proofErr w:type="spellEnd"/>
      <w:r w:rsidR="008B3473">
        <w:t xml:space="preserve"> UNESCO </w:t>
      </w:r>
      <w:proofErr w:type="spellStart"/>
      <w:r w:rsidR="008B3473">
        <w:t>Alanları</w:t>
      </w:r>
      <w:proofErr w:type="spellEnd"/>
    </w:p>
    <w:p w14:paraId="01FE5800" w14:textId="77777777" w:rsidR="008B3473" w:rsidRDefault="008B3473" w:rsidP="006C7016">
      <w:pPr>
        <w:spacing w:after="100" w:afterAutospacing="1"/>
        <w:ind w:firstLine="360"/>
      </w:pPr>
      <w:proofErr w:type="spellStart"/>
      <w:r>
        <w:t>Macaristan</w:t>
      </w:r>
      <w:proofErr w:type="spellEnd"/>
      <w:r>
        <w:t xml:space="preserve">, </w:t>
      </w:r>
      <w:proofErr w:type="spellStart"/>
      <w:r>
        <w:t>kültürel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doğal</w:t>
      </w:r>
      <w:proofErr w:type="spellEnd"/>
      <w:r>
        <w:t xml:space="preserve"> </w:t>
      </w:r>
      <w:proofErr w:type="spellStart"/>
      <w:r>
        <w:t>miras</w:t>
      </w:r>
      <w:proofErr w:type="spellEnd"/>
      <w:r>
        <w:t xml:space="preserve"> </w:t>
      </w:r>
      <w:proofErr w:type="spellStart"/>
      <w:r>
        <w:t>açısından</w:t>
      </w:r>
      <w:proofErr w:type="spellEnd"/>
      <w:r>
        <w:t xml:space="preserve"> </w:t>
      </w:r>
      <w:proofErr w:type="spellStart"/>
      <w:r>
        <w:t>oldukça</w:t>
      </w:r>
      <w:proofErr w:type="spellEnd"/>
      <w:r>
        <w:t xml:space="preserve"> </w:t>
      </w:r>
      <w:proofErr w:type="spellStart"/>
      <w:r>
        <w:t>zengindir</w:t>
      </w:r>
      <w:proofErr w:type="spellEnd"/>
      <w:r>
        <w:t xml:space="preserve">. </w:t>
      </w:r>
      <w:proofErr w:type="spellStart"/>
      <w:r>
        <w:t>Ülkede</w:t>
      </w:r>
      <w:proofErr w:type="spellEnd"/>
      <w:r>
        <w:t xml:space="preserve"> </w:t>
      </w:r>
      <w:r w:rsidRPr="000749EC">
        <w:rPr>
          <w:rStyle w:val="Gl"/>
          <w:b w:val="0"/>
        </w:rPr>
        <w:t xml:space="preserve">8 </w:t>
      </w:r>
      <w:proofErr w:type="spellStart"/>
      <w:r w:rsidRPr="000749EC">
        <w:rPr>
          <w:rStyle w:val="Gl"/>
          <w:b w:val="0"/>
        </w:rPr>
        <w:t>adet</w:t>
      </w:r>
      <w:proofErr w:type="spellEnd"/>
      <w:r w:rsidRPr="000749EC">
        <w:rPr>
          <w:rStyle w:val="Gl"/>
          <w:b w:val="0"/>
        </w:rPr>
        <w:t xml:space="preserve"> UNESCO Dünya </w:t>
      </w:r>
      <w:proofErr w:type="spellStart"/>
      <w:r w:rsidRPr="000749EC">
        <w:rPr>
          <w:rStyle w:val="Gl"/>
          <w:b w:val="0"/>
        </w:rPr>
        <w:t>Mirası</w:t>
      </w:r>
      <w:proofErr w:type="spellEnd"/>
      <w:r w:rsidRPr="000749EC">
        <w:rPr>
          <w:rStyle w:val="Gl"/>
          <w:b w:val="0"/>
        </w:rPr>
        <w:t xml:space="preserve"> </w:t>
      </w:r>
      <w:proofErr w:type="spellStart"/>
      <w:r w:rsidRPr="000749EC">
        <w:rPr>
          <w:rStyle w:val="Gl"/>
          <w:b w:val="0"/>
        </w:rPr>
        <w:t>Alanı</w:t>
      </w:r>
      <w:proofErr w:type="spellEnd"/>
      <w:r>
        <w:t xml:space="preserve"> </w:t>
      </w:r>
      <w:proofErr w:type="spellStart"/>
      <w:r>
        <w:t>bulunmaktadır</w:t>
      </w:r>
      <w:proofErr w:type="spellEnd"/>
      <w:r>
        <w:t>:</w:t>
      </w:r>
    </w:p>
    <w:p w14:paraId="1582B25F" w14:textId="77777777" w:rsidR="008B3473" w:rsidRDefault="008B3473" w:rsidP="005A4789">
      <w:pPr>
        <w:numPr>
          <w:ilvl w:val="0"/>
          <w:numId w:val="43"/>
        </w:numPr>
        <w:spacing w:after="100" w:afterAutospacing="1" w:line="240" w:lineRule="auto"/>
      </w:pPr>
      <w:proofErr w:type="spellStart"/>
      <w:r>
        <w:rPr>
          <w:rStyle w:val="Gl"/>
        </w:rPr>
        <w:t>Budapeşte’nin</w:t>
      </w:r>
      <w:proofErr w:type="spellEnd"/>
      <w:r>
        <w:rPr>
          <w:rStyle w:val="Gl"/>
        </w:rPr>
        <w:t xml:space="preserve"> Tuna </w:t>
      </w:r>
      <w:proofErr w:type="spellStart"/>
      <w:r>
        <w:rPr>
          <w:rStyle w:val="Gl"/>
        </w:rPr>
        <w:t>Kıyıları</w:t>
      </w:r>
      <w:proofErr w:type="spellEnd"/>
      <w:r>
        <w:rPr>
          <w:rStyle w:val="Gl"/>
        </w:rPr>
        <w:t xml:space="preserve"> </w:t>
      </w:r>
      <w:proofErr w:type="spellStart"/>
      <w:r>
        <w:rPr>
          <w:rStyle w:val="Gl"/>
        </w:rPr>
        <w:t>ve</w:t>
      </w:r>
      <w:proofErr w:type="spellEnd"/>
      <w:r>
        <w:rPr>
          <w:rStyle w:val="Gl"/>
        </w:rPr>
        <w:t xml:space="preserve"> Buda Kalesi </w:t>
      </w:r>
      <w:proofErr w:type="spellStart"/>
      <w:r>
        <w:rPr>
          <w:rStyle w:val="Gl"/>
        </w:rPr>
        <w:t>Bölgesi</w:t>
      </w:r>
      <w:proofErr w:type="spellEnd"/>
      <w:r>
        <w:br/>
        <w:t xml:space="preserve">Gotik, Barok </w:t>
      </w:r>
      <w:proofErr w:type="spellStart"/>
      <w:r>
        <w:t>ve</w:t>
      </w:r>
      <w:proofErr w:type="spellEnd"/>
      <w:r>
        <w:t xml:space="preserve"> Rönesans </w:t>
      </w:r>
      <w:proofErr w:type="spellStart"/>
      <w:r>
        <w:t>dönemlerinin</w:t>
      </w:r>
      <w:proofErr w:type="spellEnd"/>
      <w:r>
        <w:t xml:space="preserve"> </w:t>
      </w:r>
      <w:proofErr w:type="spellStart"/>
      <w:r>
        <w:t>mimari</w:t>
      </w:r>
      <w:proofErr w:type="spellEnd"/>
      <w:r>
        <w:t xml:space="preserve"> </w:t>
      </w:r>
      <w:proofErr w:type="spellStart"/>
      <w:r>
        <w:t>eserleriyle</w:t>
      </w:r>
      <w:proofErr w:type="spellEnd"/>
      <w:r>
        <w:t xml:space="preserve"> </w:t>
      </w:r>
      <w:proofErr w:type="spellStart"/>
      <w:r>
        <w:t>bezeli</w:t>
      </w:r>
      <w:proofErr w:type="spellEnd"/>
      <w:r>
        <w:t xml:space="preserve"> </w:t>
      </w:r>
      <w:proofErr w:type="spellStart"/>
      <w:r>
        <w:t>bu</w:t>
      </w:r>
      <w:proofErr w:type="spellEnd"/>
      <w:r>
        <w:t xml:space="preserve"> </w:t>
      </w:r>
      <w:proofErr w:type="spellStart"/>
      <w:r>
        <w:t>bölge</w:t>
      </w:r>
      <w:proofErr w:type="spellEnd"/>
      <w:r>
        <w:t xml:space="preserve">, </w:t>
      </w:r>
      <w:proofErr w:type="spellStart"/>
      <w:r>
        <w:t>Parlamento</w:t>
      </w:r>
      <w:proofErr w:type="spellEnd"/>
      <w:r>
        <w:t xml:space="preserve"> </w:t>
      </w:r>
      <w:proofErr w:type="spellStart"/>
      <w:r>
        <w:t>Binası’ndan</w:t>
      </w:r>
      <w:proofErr w:type="spellEnd"/>
      <w:r>
        <w:t xml:space="preserve"> Matthias </w:t>
      </w:r>
      <w:proofErr w:type="spellStart"/>
      <w:r>
        <w:t>Kilisesi’ne</w:t>
      </w:r>
      <w:proofErr w:type="spellEnd"/>
      <w:r>
        <w:t xml:space="preserve"> </w:t>
      </w:r>
      <w:proofErr w:type="spellStart"/>
      <w:r>
        <w:t>kadar</w:t>
      </w:r>
      <w:proofErr w:type="spellEnd"/>
      <w:r>
        <w:t xml:space="preserve"> </w:t>
      </w:r>
      <w:proofErr w:type="spellStart"/>
      <w:r>
        <w:t>uzanır</w:t>
      </w:r>
      <w:proofErr w:type="spellEnd"/>
      <w:r>
        <w:t>.</w:t>
      </w:r>
    </w:p>
    <w:p w14:paraId="5201AD19" w14:textId="77777777" w:rsidR="008B3473" w:rsidRDefault="008B3473" w:rsidP="005A4789">
      <w:pPr>
        <w:numPr>
          <w:ilvl w:val="0"/>
          <w:numId w:val="43"/>
        </w:numPr>
        <w:spacing w:after="100" w:afterAutospacing="1" w:line="240" w:lineRule="auto"/>
      </w:pPr>
      <w:proofErr w:type="spellStart"/>
      <w:r>
        <w:rPr>
          <w:rStyle w:val="Gl"/>
        </w:rPr>
        <w:t>Hollókő</w:t>
      </w:r>
      <w:proofErr w:type="spellEnd"/>
      <w:r>
        <w:rPr>
          <w:rStyle w:val="Gl"/>
        </w:rPr>
        <w:t xml:space="preserve"> </w:t>
      </w:r>
      <w:proofErr w:type="spellStart"/>
      <w:r>
        <w:rPr>
          <w:rStyle w:val="Gl"/>
        </w:rPr>
        <w:t>Geleneksel</w:t>
      </w:r>
      <w:proofErr w:type="spellEnd"/>
      <w:r>
        <w:rPr>
          <w:rStyle w:val="Gl"/>
        </w:rPr>
        <w:t xml:space="preserve"> </w:t>
      </w:r>
      <w:proofErr w:type="spellStart"/>
      <w:r>
        <w:rPr>
          <w:rStyle w:val="Gl"/>
        </w:rPr>
        <w:t>Köyü</w:t>
      </w:r>
      <w:proofErr w:type="spellEnd"/>
      <w:r>
        <w:br/>
        <w:t xml:space="preserve">Orta </w:t>
      </w:r>
      <w:proofErr w:type="spellStart"/>
      <w:r>
        <w:t>Çağ</w:t>
      </w:r>
      <w:proofErr w:type="spellEnd"/>
      <w:r>
        <w:t xml:space="preserve"> </w:t>
      </w:r>
      <w:proofErr w:type="spellStart"/>
      <w:r>
        <w:t>kırsal</w:t>
      </w:r>
      <w:proofErr w:type="spellEnd"/>
      <w:r>
        <w:t xml:space="preserve"> </w:t>
      </w:r>
      <w:proofErr w:type="spellStart"/>
      <w:r>
        <w:t>yaşamını</w:t>
      </w:r>
      <w:proofErr w:type="spellEnd"/>
      <w:r>
        <w:t xml:space="preserve"> </w:t>
      </w:r>
      <w:proofErr w:type="spellStart"/>
      <w:r>
        <w:t>günümüze</w:t>
      </w:r>
      <w:proofErr w:type="spellEnd"/>
      <w:r>
        <w:t xml:space="preserve"> </w:t>
      </w:r>
      <w:proofErr w:type="spellStart"/>
      <w:r>
        <w:t>kadar</w:t>
      </w:r>
      <w:proofErr w:type="spellEnd"/>
      <w:r>
        <w:t xml:space="preserve"> </w:t>
      </w:r>
      <w:proofErr w:type="spellStart"/>
      <w:r>
        <w:t>bozulmadan</w:t>
      </w:r>
      <w:proofErr w:type="spellEnd"/>
      <w:r>
        <w:t xml:space="preserve"> </w:t>
      </w:r>
      <w:proofErr w:type="spellStart"/>
      <w:r>
        <w:t>taşıyan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köydür</w:t>
      </w:r>
      <w:proofErr w:type="spellEnd"/>
      <w:r>
        <w:t xml:space="preserve">. </w:t>
      </w:r>
      <w:proofErr w:type="spellStart"/>
      <w:r>
        <w:t>Ahşap</w:t>
      </w:r>
      <w:proofErr w:type="spellEnd"/>
      <w:r>
        <w:t xml:space="preserve"> </w:t>
      </w:r>
      <w:proofErr w:type="spellStart"/>
      <w:r>
        <w:t>evleri</w:t>
      </w:r>
      <w:proofErr w:type="spellEnd"/>
      <w:r>
        <w:t xml:space="preserve">, </w:t>
      </w:r>
      <w:proofErr w:type="spellStart"/>
      <w:r>
        <w:t>geleneksel</w:t>
      </w:r>
      <w:proofErr w:type="spellEnd"/>
      <w:r>
        <w:t xml:space="preserve"> </w:t>
      </w:r>
      <w:proofErr w:type="spellStart"/>
      <w:r>
        <w:t>giyimleri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festival </w:t>
      </w:r>
      <w:proofErr w:type="spellStart"/>
      <w:r>
        <w:t>kültürüyle</w:t>
      </w:r>
      <w:proofErr w:type="spellEnd"/>
      <w:r>
        <w:t xml:space="preserve"> </w:t>
      </w:r>
      <w:proofErr w:type="spellStart"/>
      <w:r>
        <w:t>dikkat</w:t>
      </w:r>
      <w:proofErr w:type="spellEnd"/>
      <w:r>
        <w:t xml:space="preserve"> </w:t>
      </w:r>
      <w:proofErr w:type="spellStart"/>
      <w:r>
        <w:t>çeker</w:t>
      </w:r>
      <w:proofErr w:type="spellEnd"/>
      <w:r>
        <w:t>.</w:t>
      </w:r>
    </w:p>
    <w:p w14:paraId="255A669C" w14:textId="77777777" w:rsidR="008B3473" w:rsidRDefault="008B3473" w:rsidP="005A4789">
      <w:pPr>
        <w:numPr>
          <w:ilvl w:val="0"/>
          <w:numId w:val="43"/>
        </w:numPr>
        <w:spacing w:after="100" w:afterAutospacing="1" w:line="240" w:lineRule="auto"/>
      </w:pPr>
      <w:proofErr w:type="spellStart"/>
      <w:r>
        <w:rPr>
          <w:rStyle w:val="Gl"/>
        </w:rPr>
        <w:t>Tokaj</w:t>
      </w:r>
      <w:proofErr w:type="spellEnd"/>
      <w:r>
        <w:rPr>
          <w:rStyle w:val="Gl"/>
        </w:rPr>
        <w:t xml:space="preserve"> </w:t>
      </w:r>
      <w:proofErr w:type="spellStart"/>
      <w:r>
        <w:rPr>
          <w:rStyle w:val="Gl"/>
        </w:rPr>
        <w:t>Bağları</w:t>
      </w:r>
      <w:proofErr w:type="spellEnd"/>
      <w:r>
        <w:rPr>
          <w:rStyle w:val="Gl"/>
        </w:rPr>
        <w:t xml:space="preserve"> </w:t>
      </w:r>
      <w:proofErr w:type="spellStart"/>
      <w:r>
        <w:rPr>
          <w:rStyle w:val="Gl"/>
        </w:rPr>
        <w:t>ve</w:t>
      </w:r>
      <w:proofErr w:type="spellEnd"/>
      <w:r>
        <w:rPr>
          <w:rStyle w:val="Gl"/>
        </w:rPr>
        <w:t xml:space="preserve"> </w:t>
      </w:r>
      <w:proofErr w:type="spellStart"/>
      <w:r>
        <w:rPr>
          <w:rStyle w:val="Gl"/>
        </w:rPr>
        <w:t>Şarap</w:t>
      </w:r>
      <w:proofErr w:type="spellEnd"/>
      <w:r>
        <w:rPr>
          <w:rStyle w:val="Gl"/>
        </w:rPr>
        <w:t xml:space="preserve"> </w:t>
      </w:r>
      <w:proofErr w:type="spellStart"/>
      <w:r>
        <w:rPr>
          <w:rStyle w:val="Gl"/>
        </w:rPr>
        <w:t>Bölgesi</w:t>
      </w:r>
      <w:proofErr w:type="spellEnd"/>
      <w:r>
        <w:br/>
        <w:t>“</w:t>
      </w:r>
      <w:proofErr w:type="spellStart"/>
      <w:r>
        <w:rPr>
          <w:rStyle w:val="Gl"/>
        </w:rPr>
        <w:t>Aszú</w:t>
      </w:r>
      <w:proofErr w:type="spellEnd"/>
      <w:r>
        <w:t xml:space="preserve">” </w:t>
      </w:r>
      <w:proofErr w:type="spellStart"/>
      <w:r>
        <w:t>adlı</w:t>
      </w:r>
      <w:proofErr w:type="spellEnd"/>
      <w:r>
        <w:t xml:space="preserve"> </w:t>
      </w:r>
      <w:proofErr w:type="spellStart"/>
      <w:r>
        <w:t>tatlı</w:t>
      </w:r>
      <w:proofErr w:type="spellEnd"/>
      <w:r>
        <w:t xml:space="preserve"> </w:t>
      </w:r>
      <w:proofErr w:type="spellStart"/>
      <w:r>
        <w:t>şarabıyla</w:t>
      </w:r>
      <w:proofErr w:type="spellEnd"/>
      <w:r>
        <w:t xml:space="preserve"> </w:t>
      </w:r>
      <w:proofErr w:type="spellStart"/>
      <w:r>
        <w:t>meşhurdur</w:t>
      </w:r>
      <w:proofErr w:type="spellEnd"/>
      <w:r>
        <w:t xml:space="preserve">. Bu </w:t>
      </w:r>
      <w:proofErr w:type="spellStart"/>
      <w:r>
        <w:t>bölge</w:t>
      </w:r>
      <w:proofErr w:type="spellEnd"/>
      <w:r>
        <w:t xml:space="preserve">, </w:t>
      </w:r>
      <w:proofErr w:type="spellStart"/>
      <w:r>
        <w:t>gastronomi</w:t>
      </w:r>
      <w:proofErr w:type="spellEnd"/>
      <w:r>
        <w:t xml:space="preserve"> </w:t>
      </w:r>
      <w:proofErr w:type="spellStart"/>
      <w:r>
        <w:t>turizminin</w:t>
      </w:r>
      <w:proofErr w:type="spellEnd"/>
      <w:r>
        <w:t xml:space="preserve"> </w:t>
      </w:r>
      <w:proofErr w:type="spellStart"/>
      <w:r>
        <w:t>gözde</w:t>
      </w:r>
      <w:proofErr w:type="spellEnd"/>
      <w:r>
        <w:t xml:space="preserve"> </w:t>
      </w:r>
      <w:proofErr w:type="spellStart"/>
      <w:r>
        <w:t>duraklarındandır</w:t>
      </w:r>
      <w:proofErr w:type="spellEnd"/>
      <w:r>
        <w:t>.</w:t>
      </w:r>
    </w:p>
    <w:p w14:paraId="181F2FF0" w14:textId="77777777" w:rsidR="008B3473" w:rsidRDefault="008B3473" w:rsidP="005A4789">
      <w:pPr>
        <w:numPr>
          <w:ilvl w:val="0"/>
          <w:numId w:val="43"/>
        </w:numPr>
        <w:spacing w:after="100" w:afterAutospacing="1" w:line="240" w:lineRule="auto"/>
      </w:pPr>
      <w:proofErr w:type="spellStart"/>
      <w:r>
        <w:rPr>
          <w:rStyle w:val="Gl"/>
        </w:rPr>
        <w:t>Pannonhalma</w:t>
      </w:r>
      <w:proofErr w:type="spellEnd"/>
      <w:r>
        <w:rPr>
          <w:rStyle w:val="Gl"/>
        </w:rPr>
        <w:t xml:space="preserve"> </w:t>
      </w:r>
      <w:proofErr w:type="spellStart"/>
      <w:r>
        <w:rPr>
          <w:rStyle w:val="Gl"/>
        </w:rPr>
        <w:t>Benediktin</w:t>
      </w:r>
      <w:proofErr w:type="spellEnd"/>
      <w:r>
        <w:rPr>
          <w:rStyle w:val="Gl"/>
        </w:rPr>
        <w:t xml:space="preserve"> </w:t>
      </w:r>
      <w:proofErr w:type="spellStart"/>
      <w:r>
        <w:rPr>
          <w:rStyle w:val="Gl"/>
        </w:rPr>
        <w:t>Manastırı</w:t>
      </w:r>
      <w:proofErr w:type="spellEnd"/>
      <w:r>
        <w:br/>
        <w:t xml:space="preserve">996 </w:t>
      </w:r>
      <w:proofErr w:type="spellStart"/>
      <w:r>
        <w:t>yılında</w:t>
      </w:r>
      <w:proofErr w:type="spellEnd"/>
      <w:r>
        <w:t xml:space="preserve"> </w:t>
      </w:r>
      <w:proofErr w:type="spellStart"/>
      <w:r>
        <w:t>kurulmuş</w:t>
      </w:r>
      <w:proofErr w:type="spellEnd"/>
      <w:r>
        <w:t xml:space="preserve">, </w:t>
      </w:r>
      <w:proofErr w:type="spellStart"/>
      <w:r>
        <w:t>Macaristan’daki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eski</w:t>
      </w:r>
      <w:proofErr w:type="spellEnd"/>
      <w:r>
        <w:t xml:space="preserve"> </w:t>
      </w:r>
      <w:proofErr w:type="spellStart"/>
      <w:r>
        <w:t>manastırdır</w:t>
      </w:r>
      <w:proofErr w:type="spellEnd"/>
      <w:r>
        <w:t xml:space="preserve">. Halen </w:t>
      </w:r>
      <w:proofErr w:type="spellStart"/>
      <w:r>
        <w:t>aktif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dini</w:t>
      </w:r>
      <w:proofErr w:type="spellEnd"/>
      <w:r>
        <w:t xml:space="preserve"> </w:t>
      </w:r>
      <w:proofErr w:type="spellStart"/>
      <w:r>
        <w:t>merkez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kültürel</w:t>
      </w:r>
      <w:proofErr w:type="spellEnd"/>
      <w:r>
        <w:t xml:space="preserve"> </w:t>
      </w:r>
      <w:proofErr w:type="spellStart"/>
      <w:r>
        <w:t>anıttır</w:t>
      </w:r>
      <w:proofErr w:type="spellEnd"/>
      <w:r>
        <w:t>.</w:t>
      </w:r>
    </w:p>
    <w:p w14:paraId="7F7EC5AD" w14:textId="77777777" w:rsidR="008B3473" w:rsidRDefault="008B3473" w:rsidP="005A4789">
      <w:pPr>
        <w:numPr>
          <w:ilvl w:val="0"/>
          <w:numId w:val="43"/>
        </w:numPr>
        <w:spacing w:after="100" w:afterAutospacing="1" w:line="240" w:lineRule="auto"/>
      </w:pPr>
      <w:proofErr w:type="spellStart"/>
      <w:r>
        <w:rPr>
          <w:rStyle w:val="Gl"/>
        </w:rPr>
        <w:lastRenderedPageBreak/>
        <w:t>Hortobágy</w:t>
      </w:r>
      <w:proofErr w:type="spellEnd"/>
      <w:r>
        <w:rPr>
          <w:rStyle w:val="Gl"/>
        </w:rPr>
        <w:t xml:space="preserve"> </w:t>
      </w:r>
      <w:proofErr w:type="spellStart"/>
      <w:r>
        <w:rPr>
          <w:rStyle w:val="Gl"/>
        </w:rPr>
        <w:t>Ulusal</w:t>
      </w:r>
      <w:proofErr w:type="spellEnd"/>
      <w:r>
        <w:rPr>
          <w:rStyle w:val="Gl"/>
        </w:rPr>
        <w:t xml:space="preserve"> </w:t>
      </w:r>
      <w:proofErr w:type="spellStart"/>
      <w:r>
        <w:rPr>
          <w:rStyle w:val="Gl"/>
        </w:rPr>
        <w:t>Parkı</w:t>
      </w:r>
      <w:proofErr w:type="spellEnd"/>
      <w:r>
        <w:br/>
      </w:r>
      <w:proofErr w:type="spellStart"/>
      <w:r>
        <w:t>Avrupa’nın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büyük</w:t>
      </w:r>
      <w:proofErr w:type="spellEnd"/>
      <w:r>
        <w:t xml:space="preserve"> </w:t>
      </w:r>
      <w:proofErr w:type="spellStart"/>
      <w:r>
        <w:t>tuzlu</w:t>
      </w:r>
      <w:proofErr w:type="spellEnd"/>
      <w:r>
        <w:t xml:space="preserve"> </w:t>
      </w:r>
      <w:proofErr w:type="spellStart"/>
      <w:r>
        <w:t>çayır</w:t>
      </w:r>
      <w:proofErr w:type="spellEnd"/>
      <w:r>
        <w:t xml:space="preserve"> </w:t>
      </w:r>
      <w:proofErr w:type="spellStart"/>
      <w:r>
        <w:t>alanıdır</w:t>
      </w:r>
      <w:proofErr w:type="spellEnd"/>
      <w:r>
        <w:t xml:space="preserve">. Macar </w:t>
      </w:r>
      <w:proofErr w:type="spellStart"/>
      <w:r>
        <w:t>göçebe</w:t>
      </w:r>
      <w:proofErr w:type="spellEnd"/>
      <w:r>
        <w:t xml:space="preserve"> </w:t>
      </w:r>
      <w:proofErr w:type="spellStart"/>
      <w:r>
        <w:t>kültürünün</w:t>
      </w:r>
      <w:proofErr w:type="spellEnd"/>
      <w:r>
        <w:t xml:space="preserve"> </w:t>
      </w:r>
      <w:proofErr w:type="spellStart"/>
      <w:r>
        <w:t>izlerini</w:t>
      </w:r>
      <w:proofErr w:type="spellEnd"/>
      <w:r>
        <w:t xml:space="preserve"> </w:t>
      </w:r>
      <w:proofErr w:type="spellStart"/>
      <w:r>
        <w:t>taşır</w:t>
      </w:r>
      <w:proofErr w:type="spellEnd"/>
      <w:r>
        <w:t xml:space="preserve">, </w:t>
      </w:r>
      <w:proofErr w:type="spellStart"/>
      <w:r>
        <w:t>çobanlık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atçılıkla</w:t>
      </w:r>
      <w:proofErr w:type="spellEnd"/>
      <w:r>
        <w:t xml:space="preserve"> </w:t>
      </w:r>
      <w:proofErr w:type="spellStart"/>
      <w:r>
        <w:t>özdeşleşmiştir</w:t>
      </w:r>
      <w:proofErr w:type="spellEnd"/>
      <w:r>
        <w:t>.</w:t>
      </w:r>
    </w:p>
    <w:p w14:paraId="3D728698" w14:textId="77777777" w:rsidR="008B3473" w:rsidRDefault="008B3473" w:rsidP="005A4789">
      <w:pPr>
        <w:numPr>
          <w:ilvl w:val="0"/>
          <w:numId w:val="43"/>
        </w:numPr>
        <w:spacing w:after="100" w:afterAutospacing="1" w:line="240" w:lineRule="auto"/>
      </w:pPr>
      <w:proofErr w:type="spellStart"/>
      <w:r>
        <w:rPr>
          <w:rStyle w:val="Gl"/>
        </w:rPr>
        <w:t>Aggtelek</w:t>
      </w:r>
      <w:proofErr w:type="spellEnd"/>
      <w:r>
        <w:rPr>
          <w:rStyle w:val="Gl"/>
        </w:rPr>
        <w:t xml:space="preserve"> Karst </w:t>
      </w:r>
      <w:proofErr w:type="spellStart"/>
      <w:r>
        <w:rPr>
          <w:rStyle w:val="Gl"/>
        </w:rPr>
        <w:t>ve</w:t>
      </w:r>
      <w:proofErr w:type="spellEnd"/>
      <w:r>
        <w:rPr>
          <w:rStyle w:val="Gl"/>
        </w:rPr>
        <w:t xml:space="preserve"> Slovak Karst </w:t>
      </w:r>
      <w:proofErr w:type="spellStart"/>
      <w:r>
        <w:rPr>
          <w:rStyle w:val="Gl"/>
        </w:rPr>
        <w:t>Mağaraları</w:t>
      </w:r>
      <w:proofErr w:type="spellEnd"/>
      <w:r>
        <w:br/>
      </w:r>
      <w:proofErr w:type="spellStart"/>
      <w:r>
        <w:t>Sarkaç</w:t>
      </w:r>
      <w:proofErr w:type="spellEnd"/>
      <w:r>
        <w:t xml:space="preserve"> </w:t>
      </w:r>
      <w:proofErr w:type="spellStart"/>
      <w:r>
        <w:t>gibi</w:t>
      </w:r>
      <w:proofErr w:type="spellEnd"/>
      <w:r>
        <w:t xml:space="preserve"> </w:t>
      </w:r>
      <w:proofErr w:type="spellStart"/>
      <w:r>
        <w:t>sarkıt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dikitleriyle</w:t>
      </w:r>
      <w:proofErr w:type="spellEnd"/>
      <w:r>
        <w:t xml:space="preserve">, </w:t>
      </w:r>
      <w:proofErr w:type="spellStart"/>
      <w:r>
        <w:t>doğa</w:t>
      </w:r>
      <w:proofErr w:type="spellEnd"/>
      <w:r>
        <w:t xml:space="preserve"> </w:t>
      </w:r>
      <w:proofErr w:type="spellStart"/>
      <w:r>
        <w:t>severlerin</w:t>
      </w:r>
      <w:proofErr w:type="spellEnd"/>
      <w:r>
        <w:t xml:space="preserve"> </w:t>
      </w:r>
      <w:proofErr w:type="spellStart"/>
      <w:r>
        <w:t>uğrak</w:t>
      </w:r>
      <w:proofErr w:type="spellEnd"/>
      <w:r>
        <w:t xml:space="preserve"> </w:t>
      </w:r>
      <w:proofErr w:type="spellStart"/>
      <w:r>
        <w:t>noktasıdır</w:t>
      </w:r>
      <w:proofErr w:type="spellEnd"/>
      <w:r>
        <w:t xml:space="preserve">. </w:t>
      </w:r>
      <w:proofErr w:type="spellStart"/>
      <w:r>
        <w:t>Binlerce</w:t>
      </w:r>
      <w:proofErr w:type="spellEnd"/>
      <w:r>
        <w:t xml:space="preserve"> </w:t>
      </w:r>
      <w:proofErr w:type="spellStart"/>
      <w:r>
        <w:t>yıllık</w:t>
      </w:r>
      <w:proofErr w:type="spellEnd"/>
      <w:r>
        <w:t xml:space="preserve"> </w:t>
      </w:r>
      <w:proofErr w:type="spellStart"/>
      <w:r>
        <w:t>kireçtaşı</w:t>
      </w:r>
      <w:proofErr w:type="spellEnd"/>
      <w:r>
        <w:t xml:space="preserve"> </w:t>
      </w:r>
      <w:proofErr w:type="spellStart"/>
      <w:r>
        <w:t>oluşumları</w:t>
      </w:r>
      <w:proofErr w:type="spellEnd"/>
      <w:r>
        <w:t xml:space="preserve"> </w:t>
      </w:r>
      <w:proofErr w:type="spellStart"/>
      <w:r>
        <w:t>bilimsel</w:t>
      </w:r>
      <w:proofErr w:type="spellEnd"/>
      <w:r>
        <w:t xml:space="preserve"> </w:t>
      </w:r>
      <w:proofErr w:type="spellStart"/>
      <w:r>
        <w:t>değere</w:t>
      </w:r>
      <w:proofErr w:type="spellEnd"/>
      <w:r>
        <w:t xml:space="preserve"> </w:t>
      </w:r>
      <w:proofErr w:type="spellStart"/>
      <w:r>
        <w:t>sahiptir</w:t>
      </w:r>
      <w:proofErr w:type="spellEnd"/>
      <w:r>
        <w:t>.</w:t>
      </w:r>
    </w:p>
    <w:p w14:paraId="6DA23BB9" w14:textId="77777777" w:rsidR="008B3473" w:rsidRDefault="008B3473" w:rsidP="005A4789">
      <w:pPr>
        <w:numPr>
          <w:ilvl w:val="0"/>
          <w:numId w:val="43"/>
        </w:numPr>
        <w:spacing w:after="100" w:afterAutospacing="1" w:line="240" w:lineRule="auto"/>
      </w:pPr>
      <w:proofErr w:type="spellStart"/>
      <w:r>
        <w:rPr>
          <w:rStyle w:val="Gl"/>
        </w:rPr>
        <w:t>Fertő</w:t>
      </w:r>
      <w:proofErr w:type="spellEnd"/>
      <w:r>
        <w:rPr>
          <w:rStyle w:val="Gl"/>
        </w:rPr>
        <w:t>/</w:t>
      </w:r>
      <w:proofErr w:type="spellStart"/>
      <w:r>
        <w:rPr>
          <w:rStyle w:val="Gl"/>
        </w:rPr>
        <w:t>Neusiedlersee</w:t>
      </w:r>
      <w:proofErr w:type="spellEnd"/>
      <w:r>
        <w:rPr>
          <w:rStyle w:val="Gl"/>
        </w:rPr>
        <w:t xml:space="preserve"> </w:t>
      </w:r>
      <w:proofErr w:type="spellStart"/>
      <w:r>
        <w:rPr>
          <w:rStyle w:val="Gl"/>
        </w:rPr>
        <w:t>Kültürel</w:t>
      </w:r>
      <w:proofErr w:type="spellEnd"/>
      <w:r>
        <w:rPr>
          <w:rStyle w:val="Gl"/>
        </w:rPr>
        <w:t xml:space="preserve"> </w:t>
      </w:r>
      <w:proofErr w:type="spellStart"/>
      <w:r>
        <w:rPr>
          <w:rStyle w:val="Gl"/>
        </w:rPr>
        <w:t>Peyzajı</w:t>
      </w:r>
      <w:proofErr w:type="spellEnd"/>
      <w:r>
        <w:br/>
      </w:r>
      <w:proofErr w:type="spellStart"/>
      <w:r>
        <w:t>Macaristan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Avusturya</w:t>
      </w:r>
      <w:proofErr w:type="spellEnd"/>
      <w:r>
        <w:t xml:space="preserve"> </w:t>
      </w:r>
      <w:proofErr w:type="spellStart"/>
      <w:r>
        <w:t>arasında</w:t>
      </w:r>
      <w:proofErr w:type="spellEnd"/>
      <w:r>
        <w:t xml:space="preserve"> </w:t>
      </w:r>
      <w:proofErr w:type="spellStart"/>
      <w:r>
        <w:t>paylaşılan</w:t>
      </w:r>
      <w:proofErr w:type="spellEnd"/>
      <w:r>
        <w:t xml:space="preserve"> </w:t>
      </w:r>
      <w:proofErr w:type="spellStart"/>
      <w:r>
        <w:t>bu</w:t>
      </w:r>
      <w:proofErr w:type="spellEnd"/>
      <w:r>
        <w:t xml:space="preserve"> </w:t>
      </w:r>
      <w:proofErr w:type="spellStart"/>
      <w:r>
        <w:t>göl</w:t>
      </w:r>
      <w:proofErr w:type="spellEnd"/>
      <w:r>
        <w:t xml:space="preserve"> </w:t>
      </w:r>
      <w:proofErr w:type="spellStart"/>
      <w:r>
        <w:t>bölgesi</w:t>
      </w:r>
      <w:proofErr w:type="spellEnd"/>
      <w:r>
        <w:t xml:space="preserve">, </w:t>
      </w:r>
      <w:proofErr w:type="spellStart"/>
      <w:r>
        <w:t>kuş</w:t>
      </w:r>
      <w:proofErr w:type="spellEnd"/>
      <w:r>
        <w:t xml:space="preserve"> </w:t>
      </w:r>
      <w:proofErr w:type="spellStart"/>
      <w:r>
        <w:t>gözlemciliği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biyolojik</w:t>
      </w:r>
      <w:proofErr w:type="spellEnd"/>
      <w:r>
        <w:t xml:space="preserve"> </w:t>
      </w:r>
      <w:proofErr w:type="spellStart"/>
      <w:r>
        <w:t>çeşitlilik</w:t>
      </w:r>
      <w:proofErr w:type="spellEnd"/>
      <w:r>
        <w:t xml:space="preserve"> </w:t>
      </w:r>
      <w:proofErr w:type="spellStart"/>
      <w:r>
        <w:t>açısından</w:t>
      </w:r>
      <w:proofErr w:type="spellEnd"/>
      <w:r>
        <w:t xml:space="preserve"> </w:t>
      </w:r>
      <w:proofErr w:type="spellStart"/>
      <w:r>
        <w:t>önemlidir</w:t>
      </w:r>
      <w:proofErr w:type="spellEnd"/>
      <w:r>
        <w:t>.</w:t>
      </w:r>
    </w:p>
    <w:p w14:paraId="03DA257E" w14:textId="77777777" w:rsidR="008B3473" w:rsidRDefault="008B3473" w:rsidP="005A4789">
      <w:pPr>
        <w:numPr>
          <w:ilvl w:val="0"/>
          <w:numId w:val="43"/>
        </w:numPr>
        <w:spacing w:after="100" w:afterAutospacing="1" w:line="240" w:lineRule="auto"/>
      </w:pPr>
      <w:r>
        <w:rPr>
          <w:rStyle w:val="Gl"/>
        </w:rPr>
        <w:t xml:space="preserve">Andrássy </w:t>
      </w:r>
      <w:proofErr w:type="spellStart"/>
      <w:r>
        <w:rPr>
          <w:rStyle w:val="Gl"/>
        </w:rPr>
        <w:t>Caddesi</w:t>
      </w:r>
      <w:proofErr w:type="spellEnd"/>
      <w:r>
        <w:rPr>
          <w:rStyle w:val="Gl"/>
        </w:rPr>
        <w:t xml:space="preserve"> </w:t>
      </w:r>
      <w:proofErr w:type="spellStart"/>
      <w:r>
        <w:rPr>
          <w:rStyle w:val="Gl"/>
        </w:rPr>
        <w:t>ve</w:t>
      </w:r>
      <w:proofErr w:type="spellEnd"/>
      <w:r>
        <w:rPr>
          <w:rStyle w:val="Gl"/>
        </w:rPr>
        <w:t xml:space="preserve"> </w:t>
      </w:r>
      <w:proofErr w:type="spellStart"/>
      <w:r>
        <w:rPr>
          <w:rStyle w:val="Gl"/>
        </w:rPr>
        <w:t>Kahramanlar</w:t>
      </w:r>
      <w:proofErr w:type="spellEnd"/>
      <w:r>
        <w:rPr>
          <w:rStyle w:val="Gl"/>
        </w:rPr>
        <w:t xml:space="preserve"> </w:t>
      </w:r>
      <w:proofErr w:type="spellStart"/>
      <w:r>
        <w:rPr>
          <w:rStyle w:val="Gl"/>
        </w:rPr>
        <w:t>Meydanı</w:t>
      </w:r>
      <w:proofErr w:type="spellEnd"/>
      <w:r>
        <w:br/>
        <w:t xml:space="preserve">Budapeşte’nin </w:t>
      </w:r>
      <w:proofErr w:type="spellStart"/>
      <w:r>
        <w:t>en</w:t>
      </w:r>
      <w:proofErr w:type="spellEnd"/>
      <w:r>
        <w:t xml:space="preserve"> </w:t>
      </w:r>
      <w:proofErr w:type="spellStart"/>
      <w:r>
        <w:t>görkemli</w:t>
      </w:r>
      <w:proofErr w:type="spellEnd"/>
      <w:r>
        <w:t xml:space="preserve"> </w:t>
      </w:r>
      <w:proofErr w:type="spellStart"/>
      <w:r>
        <w:t>caddesi</w:t>
      </w:r>
      <w:proofErr w:type="spellEnd"/>
      <w:r>
        <w:t xml:space="preserve"> </w:t>
      </w:r>
      <w:proofErr w:type="spellStart"/>
      <w:r>
        <w:t>olan</w:t>
      </w:r>
      <w:proofErr w:type="spellEnd"/>
      <w:r>
        <w:t xml:space="preserve"> Andrássy, </w:t>
      </w:r>
      <w:proofErr w:type="spellStart"/>
      <w:r>
        <w:t>mimarisi</w:t>
      </w:r>
      <w:proofErr w:type="spellEnd"/>
      <w:r>
        <w:t xml:space="preserve">, </w:t>
      </w:r>
      <w:proofErr w:type="spellStart"/>
      <w:r>
        <w:t>kafeleri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operası</w:t>
      </w:r>
      <w:proofErr w:type="spellEnd"/>
      <w:r>
        <w:t xml:space="preserve"> </w:t>
      </w:r>
      <w:proofErr w:type="spellStart"/>
      <w:r>
        <w:t>ile</w:t>
      </w:r>
      <w:proofErr w:type="spellEnd"/>
      <w:r>
        <w:t xml:space="preserve"> hem </w:t>
      </w:r>
      <w:proofErr w:type="spellStart"/>
      <w:r>
        <w:t>tarihi</w:t>
      </w:r>
      <w:proofErr w:type="spellEnd"/>
      <w:r>
        <w:t xml:space="preserve"> hem </w:t>
      </w:r>
      <w:proofErr w:type="spellStart"/>
      <w:r>
        <w:t>turistik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deneyim</w:t>
      </w:r>
      <w:proofErr w:type="spellEnd"/>
      <w:r>
        <w:t xml:space="preserve"> </w:t>
      </w:r>
      <w:proofErr w:type="spellStart"/>
      <w:r>
        <w:t>sunar</w:t>
      </w:r>
      <w:proofErr w:type="spellEnd"/>
      <w:r>
        <w:t>.</w:t>
      </w:r>
    </w:p>
    <w:p w14:paraId="62DCFADC" w14:textId="77777777" w:rsidR="008B3473" w:rsidRDefault="006C7016" w:rsidP="00A30C39">
      <w:pPr>
        <w:pStyle w:val="Balk2"/>
      </w:pPr>
      <w:r>
        <w:t>6.</w:t>
      </w:r>
      <w:r w:rsidR="008B3473">
        <w:t xml:space="preserve">2. </w:t>
      </w:r>
      <w:proofErr w:type="spellStart"/>
      <w:r w:rsidR="008B3473">
        <w:t>Turistik</w:t>
      </w:r>
      <w:proofErr w:type="spellEnd"/>
      <w:r w:rsidR="008B3473">
        <w:t xml:space="preserve"> </w:t>
      </w:r>
      <w:proofErr w:type="spellStart"/>
      <w:r w:rsidR="008B3473">
        <w:t>Şehirler</w:t>
      </w:r>
      <w:proofErr w:type="spellEnd"/>
      <w:r w:rsidR="008B3473">
        <w:t xml:space="preserve"> </w:t>
      </w:r>
      <w:proofErr w:type="spellStart"/>
      <w:r w:rsidR="008B3473">
        <w:t>ve</w:t>
      </w:r>
      <w:proofErr w:type="spellEnd"/>
      <w:r w:rsidR="008B3473">
        <w:t xml:space="preserve"> </w:t>
      </w:r>
      <w:proofErr w:type="spellStart"/>
      <w:r w:rsidR="008B3473">
        <w:t>Destinasyonlar</w:t>
      </w:r>
      <w:proofErr w:type="spellEnd"/>
    </w:p>
    <w:p w14:paraId="5290AA94" w14:textId="77777777" w:rsidR="008B3473" w:rsidRDefault="008B3473" w:rsidP="005A4789">
      <w:pPr>
        <w:numPr>
          <w:ilvl w:val="0"/>
          <w:numId w:val="44"/>
        </w:numPr>
        <w:spacing w:after="100" w:afterAutospacing="1" w:line="240" w:lineRule="auto"/>
      </w:pPr>
      <w:proofErr w:type="spellStart"/>
      <w:r>
        <w:rPr>
          <w:rStyle w:val="Gl"/>
        </w:rPr>
        <w:t>Budapeşte</w:t>
      </w:r>
      <w:proofErr w:type="spellEnd"/>
      <w:r>
        <w:t xml:space="preserve">: </w:t>
      </w:r>
      <w:proofErr w:type="spellStart"/>
      <w:r>
        <w:t>Parlamento</w:t>
      </w:r>
      <w:proofErr w:type="spellEnd"/>
      <w:r>
        <w:t xml:space="preserve">, </w:t>
      </w:r>
      <w:proofErr w:type="spellStart"/>
      <w:r>
        <w:t>Zincirli</w:t>
      </w:r>
      <w:proofErr w:type="spellEnd"/>
      <w:r>
        <w:t xml:space="preserve"> </w:t>
      </w:r>
      <w:proofErr w:type="spellStart"/>
      <w:r>
        <w:t>Köprü</w:t>
      </w:r>
      <w:proofErr w:type="spellEnd"/>
      <w:r>
        <w:t xml:space="preserve">, Buda Kalesi, </w:t>
      </w:r>
      <w:proofErr w:type="spellStart"/>
      <w:r>
        <w:t>Balıkçılar</w:t>
      </w:r>
      <w:proofErr w:type="spellEnd"/>
      <w:r>
        <w:t xml:space="preserve"> Burcu, Gellért </w:t>
      </w:r>
      <w:proofErr w:type="spellStart"/>
      <w:r>
        <w:t>Tepesi</w:t>
      </w:r>
      <w:proofErr w:type="spellEnd"/>
      <w:r>
        <w:t xml:space="preserve">, </w:t>
      </w:r>
      <w:proofErr w:type="spellStart"/>
      <w:r>
        <w:t>termal</w:t>
      </w:r>
      <w:proofErr w:type="spellEnd"/>
      <w:r>
        <w:t xml:space="preserve"> </w:t>
      </w:r>
      <w:proofErr w:type="spellStart"/>
      <w:r>
        <w:t>hamamlar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Ruin Barlar... Gündüz </w:t>
      </w:r>
      <w:proofErr w:type="spellStart"/>
      <w:r>
        <w:t>tarih</w:t>
      </w:r>
      <w:proofErr w:type="spellEnd"/>
      <w:r>
        <w:t xml:space="preserve">, </w:t>
      </w:r>
      <w:proofErr w:type="spellStart"/>
      <w:r>
        <w:t>gece</w:t>
      </w:r>
      <w:proofErr w:type="spellEnd"/>
      <w:r>
        <w:t xml:space="preserve"> </w:t>
      </w:r>
      <w:proofErr w:type="spellStart"/>
      <w:r>
        <w:t>eğlence</w:t>
      </w:r>
      <w:proofErr w:type="spellEnd"/>
      <w:r>
        <w:t>!</w:t>
      </w:r>
    </w:p>
    <w:p w14:paraId="12ECD5BF" w14:textId="77777777" w:rsidR="008B3473" w:rsidRDefault="008B3473" w:rsidP="005A4789">
      <w:pPr>
        <w:numPr>
          <w:ilvl w:val="0"/>
          <w:numId w:val="44"/>
        </w:numPr>
        <w:spacing w:after="100" w:afterAutospacing="1" w:line="240" w:lineRule="auto"/>
      </w:pPr>
      <w:r>
        <w:rPr>
          <w:rStyle w:val="Gl"/>
        </w:rPr>
        <w:t>Eger</w:t>
      </w:r>
      <w:r>
        <w:t xml:space="preserve">: Barok </w:t>
      </w:r>
      <w:proofErr w:type="spellStart"/>
      <w:r>
        <w:t>mimarisi</w:t>
      </w:r>
      <w:proofErr w:type="spellEnd"/>
      <w:r>
        <w:t xml:space="preserve">, </w:t>
      </w:r>
      <w:proofErr w:type="spellStart"/>
      <w:r>
        <w:t>şarap</w:t>
      </w:r>
      <w:proofErr w:type="spellEnd"/>
      <w:r>
        <w:t xml:space="preserve"> </w:t>
      </w:r>
      <w:proofErr w:type="spellStart"/>
      <w:r>
        <w:t>mahzenleri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Osmanlı</w:t>
      </w:r>
      <w:proofErr w:type="spellEnd"/>
      <w:r>
        <w:t xml:space="preserve"> </w:t>
      </w:r>
      <w:proofErr w:type="spellStart"/>
      <w:r>
        <w:t>döneminden</w:t>
      </w:r>
      <w:proofErr w:type="spellEnd"/>
      <w:r>
        <w:t xml:space="preserve"> </w:t>
      </w:r>
      <w:proofErr w:type="spellStart"/>
      <w:r>
        <w:t>kalan</w:t>
      </w:r>
      <w:proofErr w:type="spellEnd"/>
      <w:r>
        <w:t xml:space="preserve"> </w:t>
      </w:r>
      <w:proofErr w:type="spellStart"/>
      <w:r>
        <w:t>minare</w:t>
      </w:r>
      <w:proofErr w:type="spellEnd"/>
      <w:r>
        <w:t xml:space="preserve"> </w:t>
      </w:r>
      <w:proofErr w:type="spellStart"/>
      <w:r>
        <w:t>ile</w:t>
      </w:r>
      <w:proofErr w:type="spellEnd"/>
      <w:r>
        <w:t xml:space="preserve"> </w:t>
      </w:r>
      <w:proofErr w:type="spellStart"/>
      <w:r>
        <w:t>kültür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gastronominin</w:t>
      </w:r>
      <w:proofErr w:type="spellEnd"/>
      <w:r>
        <w:t xml:space="preserve"> </w:t>
      </w:r>
      <w:proofErr w:type="spellStart"/>
      <w:r>
        <w:t>buluştuğu</w:t>
      </w:r>
      <w:proofErr w:type="spellEnd"/>
      <w:r>
        <w:t xml:space="preserve"> </w:t>
      </w:r>
      <w:proofErr w:type="spellStart"/>
      <w:r>
        <w:t>şehir</w:t>
      </w:r>
      <w:proofErr w:type="spellEnd"/>
      <w:r>
        <w:t>.</w:t>
      </w:r>
    </w:p>
    <w:p w14:paraId="22D0BC08" w14:textId="77777777" w:rsidR="008B3473" w:rsidRDefault="008B3473" w:rsidP="005A4789">
      <w:pPr>
        <w:numPr>
          <w:ilvl w:val="0"/>
          <w:numId w:val="44"/>
        </w:numPr>
        <w:spacing w:after="100" w:afterAutospacing="1" w:line="240" w:lineRule="auto"/>
      </w:pPr>
      <w:r>
        <w:rPr>
          <w:rStyle w:val="Gl"/>
        </w:rPr>
        <w:t>Pécs</w:t>
      </w:r>
      <w:r>
        <w:t xml:space="preserve">: UNESCO </w:t>
      </w:r>
      <w:proofErr w:type="spellStart"/>
      <w:r>
        <w:t>tarafından</w:t>
      </w:r>
      <w:proofErr w:type="spellEnd"/>
      <w:r>
        <w:t xml:space="preserve"> </w:t>
      </w:r>
      <w:proofErr w:type="spellStart"/>
      <w:r>
        <w:t>ödüllendirilmiş</w:t>
      </w:r>
      <w:proofErr w:type="spellEnd"/>
      <w:r>
        <w:t xml:space="preserve"> </w:t>
      </w:r>
      <w:proofErr w:type="spellStart"/>
      <w:r>
        <w:t>kültürel</w:t>
      </w:r>
      <w:proofErr w:type="spellEnd"/>
      <w:r>
        <w:t xml:space="preserve"> </w:t>
      </w:r>
      <w:proofErr w:type="spellStart"/>
      <w:r>
        <w:t>yapılar</w:t>
      </w:r>
      <w:proofErr w:type="spellEnd"/>
      <w:r>
        <w:t xml:space="preserve">, </w:t>
      </w:r>
      <w:proofErr w:type="spellStart"/>
      <w:r>
        <w:t>Osmanlı</w:t>
      </w:r>
      <w:proofErr w:type="spellEnd"/>
      <w:r>
        <w:t xml:space="preserve"> </w:t>
      </w:r>
      <w:proofErr w:type="spellStart"/>
      <w:r>
        <w:t>camisi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modern </w:t>
      </w:r>
      <w:proofErr w:type="spellStart"/>
      <w:r>
        <w:t>sanat</w:t>
      </w:r>
      <w:proofErr w:type="spellEnd"/>
      <w:r>
        <w:t xml:space="preserve"> </w:t>
      </w:r>
      <w:proofErr w:type="spellStart"/>
      <w:r>
        <w:t>galerileri</w:t>
      </w:r>
      <w:proofErr w:type="spellEnd"/>
      <w:r>
        <w:t xml:space="preserve"> </w:t>
      </w:r>
      <w:proofErr w:type="spellStart"/>
      <w:r>
        <w:t>ile</w:t>
      </w:r>
      <w:proofErr w:type="spellEnd"/>
      <w:r>
        <w:t xml:space="preserve"> Akdeniz </w:t>
      </w:r>
      <w:proofErr w:type="spellStart"/>
      <w:r>
        <w:t>esintili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kent</w:t>
      </w:r>
      <w:proofErr w:type="spellEnd"/>
      <w:r>
        <w:t>.</w:t>
      </w:r>
    </w:p>
    <w:p w14:paraId="3CCA48DC" w14:textId="77777777" w:rsidR="008B3473" w:rsidRDefault="008B3473" w:rsidP="005A4789">
      <w:pPr>
        <w:numPr>
          <w:ilvl w:val="0"/>
          <w:numId w:val="44"/>
        </w:numPr>
        <w:spacing w:after="100" w:afterAutospacing="1" w:line="240" w:lineRule="auto"/>
      </w:pPr>
      <w:r>
        <w:rPr>
          <w:rStyle w:val="Gl"/>
        </w:rPr>
        <w:t>Debrecen</w:t>
      </w:r>
      <w:r>
        <w:t xml:space="preserve">: Reformist </w:t>
      </w:r>
      <w:proofErr w:type="spellStart"/>
      <w:r>
        <w:t>geleneğin</w:t>
      </w:r>
      <w:proofErr w:type="spellEnd"/>
      <w:r>
        <w:t xml:space="preserve"> kalbi, </w:t>
      </w:r>
      <w:proofErr w:type="spellStart"/>
      <w:r>
        <w:t>aynı</w:t>
      </w:r>
      <w:proofErr w:type="spellEnd"/>
      <w:r>
        <w:t xml:space="preserve"> </w:t>
      </w:r>
      <w:proofErr w:type="spellStart"/>
      <w:r>
        <w:t>zamanda</w:t>
      </w:r>
      <w:proofErr w:type="spellEnd"/>
      <w:r>
        <w:t xml:space="preserve"> </w:t>
      </w:r>
      <w:proofErr w:type="spellStart"/>
      <w:r>
        <w:t>bilim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eğitim</w:t>
      </w:r>
      <w:proofErr w:type="spellEnd"/>
      <w:r>
        <w:t xml:space="preserve"> </w:t>
      </w:r>
      <w:proofErr w:type="spellStart"/>
      <w:r>
        <w:t>merkezi</w:t>
      </w:r>
      <w:proofErr w:type="spellEnd"/>
      <w:r>
        <w:t xml:space="preserve">. </w:t>
      </w:r>
      <w:proofErr w:type="spellStart"/>
      <w:r>
        <w:t>Ağustos'taki</w:t>
      </w:r>
      <w:proofErr w:type="spellEnd"/>
      <w:r>
        <w:t xml:space="preserve"> </w:t>
      </w:r>
      <w:r>
        <w:rPr>
          <w:rStyle w:val="Gl"/>
        </w:rPr>
        <w:t xml:space="preserve">Çiçek </w:t>
      </w:r>
      <w:proofErr w:type="spellStart"/>
      <w:r>
        <w:rPr>
          <w:rStyle w:val="Gl"/>
        </w:rPr>
        <w:t>Karnavalı</w:t>
      </w:r>
      <w:proofErr w:type="spellEnd"/>
      <w:r>
        <w:t xml:space="preserve"> </w:t>
      </w:r>
      <w:proofErr w:type="spellStart"/>
      <w:r>
        <w:t>ile</w:t>
      </w:r>
      <w:proofErr w:type="spellEnd"/>
      <w:r>
        <w:t xml:space="preserve"> </w:t>
      </w:r>
      <w:proofErr w:type="spellStart"/>
      <w:r>
        <w:t>ünlü</w:t>
      </w:r>
      <w:proofErr w:type="spellEnd"/>
      <w:r>
        <w:t>.</w:t>
      </w:r>
    </w:p>
    <w:p w14:paraId="375A047A" w14:textId="77777777" w:rsidR="008B3473" w:rsidRDefault="008B3473" w:rsidP="005A4789">
      <w:pPr>
        <w:numPr>
          <w:ilvl w:val="0"/>
          <w:numId w:val="44"/>
        </w:numPr>
        <w:spacing w:after="100" w:afterAutospacing="1" w:line="240" w:lineRule="auto"/>
      </w:pPr>
      <w:proofErr w:type="spellStart"/>
      <w:r>
        <w:rPr>
          <w:rStyle w:val="Gl"/>
        </w:rPr>
        <w:t>Szentendre</w:t>
      </w:r>
      <w:proofErr w:type="spellEnd"/>
      <w:r>
        <w:t xml:space="preserve">: Sanat </w:t>
      </w:r>
      <w:proofErr w:type="spellStart"/>
      <w:r>
        <w:t>galerileri</w:t>
      </w:r>
      <w:proofErr w:type="spellEnd"/>
      <w:r>
        <w:t xml:space="preserve">, </w:t>
      </w:r>
      <w:proofErr w:type="spellStart"/>
      <w:r>
        <w:t>mozaik</w:t>
      </w:r>
      <w:proofErr w:type="spellEnd"/>
      <w:r>
        <w:t xml:space="preserve"> </w:t>
      </w:r>
      <w:proofErr w:type="spellStart"/>
      <w:r>
        <w:t>atölyeleri</w:t>
      </w:r>
      <w:proofErr w:type="spellEnd"/>
      <w:r>
        <w:t xml:space="preserve">, pastel </w:t>
      </w:r>
      <w:proofErr w:type="spellStart"/>
      <w:r>
        <w:t>renkli</w:t>
      </w:r>
      <w:proofErr w:type="spellEnd"/>
      <w:r>
        <w:t xml:space="preserve"> </w:t>
      </w:r>
      <w:proofErr w:type="spellStart"/>
      <w:r>
        <w:t>evleriyle</w:t>
      </w:r>
      <w:proofErr w:type="spellEnd"/>
      <w:r>
        <w:t xml:space="preserve"> </w:t>
      </w:r>
      <w:proofErr w:type="spellStart"/>
      <w:r>
        <w:t>küçük</w:t>
      </w:r>
      <w:proofErr w:type="spellEnd"/>
      <w:r>
        <w:t xml:space="preserve"> ama </w:t>
      </w:r>
      <w:proofErr w:type="spellStart"/>
      <w:r>
        <w:t>büyüleyici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sanat</w:t>
      </w:r>
      <w:proofErr w:type="spellEnd"/>
      <w:r>
        <w:t xml:space="preserve"> </w:t>
      </w:r>
      <w:proofErr w:type="spellStart"/>
      <w:r>
        <w:t>kasabası</w:t>
      </w:r>
      <w:proofErr w:type="spellEnd"/>
      <w:r>
        <w:t>.</w:t>
      </w:r>
    </w:p>
    <w:p w14:paraId="136A8D05" w14:textId="77777777" w:rsidR="008B3473" w:rsidRDefault="006C7016" w:rsidP="00E84F15">
      <w:pPr>
        <w:pStyle w:val="Balk2"/>
      </w:pPr>
      <w:r>
        <w:t>6.</w:t>
      </w:r>
      <w:r w:rsidR="008B3473">
        <w:t xml:space="preserve">3. </w:t>
      </w:r>
      <w:proofErr w:type="spellStart"/>
      <w:r w:rsidR="008B3473">
        <w:t>Sağlık</w:t>
      </w:r>
      <w:proofErr w:type="spellEnd"/>
      <w:r w:rsidR="008B3473">
        <w:t xml:space="preserve"> </w:t>
      </w:r>
      <w:proofErr w:type="spellStart"/>
      <w:r w:rsidR="008B3473">
        <w:t>ve</w:t>
      </w:r>
      <w:proofErr w:type="spellEnd"/>
      <w:r w:rsidR="008B3473">
        <w:t xml:space="preserve"> </w:t>
      </w:r>
      <w:proofErr w:type="spellStart"/>
      <w:r w:rsidR="008B3473">
        <w:t>Termal</w:t>
      </w:r>
      <w:proofErr w:type="spellEnd"/>
      <w:r w:rsidR="008B3473">
        <w:t xml:space="preserve"> </w:t>
      </w:r>
      <w:proofErr w:type="spellStart"/>
      <w:r w:rsidR="008B3473">
        <w:t>Turizm</w:t>
      </w:r>
      <w:proofErr w:type="spellEnd"/>
    </w:p>
    <w:p w14:paraId="79B0C457" w14:textId="77777777" w:rsidR="008B3473" w:rsidRDefault="008B3473" w:rsidP="006C7016">
      <w:pPr>
        <w:spacing w:after="100" w:afterAutospacing="1"/>
        <w:ind w:firstLine="360"/>
        <w:jc w:val="both"/>
      </w:pPr>
      <w:proofErr w:type="spellStart"/>
      <w:r>
        <w:t>Macaristan</w:t>
      </w:r>
      <w:proofErr w:type="spellEnd"/>
      <w:r>
        <w:t xml:space="preserve">, </w:t>
      </w:r>
      <w:proofErr w:type="spellStart"/>
      <w:r w:rsidRPr="000749EC">
        <w:rPr>
          <w:rStyle w:val="Gl"/>
          <w:b w:val="0"/>
        </w:rPr>
        <w:t>Avrupa’nın</w:t>
      </w:r>
      <w:proofErr w:type="spellEnd"/>
      <w:r w:rsidRPr="000749EC">
        <w:rPr>
          <w:rStyle w:val="Gl"/>
          <w:b w:val="0"/>
        </w:rPr>
        <w:t xml:space="preserve"> </w:t>
      </w:r>
      <w:proofErr w:type="spellStart"/>
      <w:r w:rsidRPr="000749EC">
        <w:rPr>
          <w:rStyle w:val="Gl"/>
          <w:b w:val="0"/>
        </w:rPr>
        <w:t>en</w:t>
      </w:r>
      <w:proofErr w:type="spellEnd"/>
      <w:r w:rsidRPr="000749EC">
        <w:rPr>
          <w:rStyle w:val="Gl"/>
          <w:b w:val="0"/>
        </w:rPr>
        <w:t xml:space="preserve"> </w:t>
      </w:r>
      <w:proofErr w:type="spellStart"/>
      <w:r w:rsidRPr="000749EC">
        <w:rPr>
          <w:rStyle w:val="Gl"/>
          <w:b w:val="0"/>
        </w:rPr>
        <w:t>zengin</w:t>
      </w:r>
      <w:proofErr w:type="spellEnd"/>
      <w:r w:rsidRPr="000749EC">
        <w:rPr>
          <w:rStyle w:val="Gl"/>
          <w:b w:val="0"/>
        </w:rPr>
        <w:t xml:space="preserve"> </w:t>
      </w:r>
      <w:proofErr w:type="spellStart"/>
      <w:r w:rsidRPr="000749EC">
        <w:rPr>
          <w:rStyle w:val="Gl"/>
          <w:b w:val="0"/>
        </w:rPr>
        <w:t>termal</w:t>
      </w:r>
      <w:proofErr w:type="spellEnd"/>
      <w:r w:rsidRPr="000749EC">
        <w:rPr>
          <w:rStyle w:val="Gl"/>
          <w:b w:val="0"/>
        </w:rPr>
        <w:t xml:space="preserve"> </w:t>
      </w:r>
      <w:proofErr w:type="spellStart"/>
      <w:r w:rsidRPr="000749EC">
        <w:rPr>
          <w:rStyle w:val="Gl"/>
          <w:b w:val="0"/>
        </w:rPr>
        <w:t>kaynaklarından</w:t>
      </w:r>
      <w:proofErr w:type="spellEnd"/>
      <w:r w:rsidRPr="000749EC">
        <w:rPr>
          <w:rStyle w:val="Gl"/>
          <w:b w:val="0"/>
        </w:rPr>
        <w:t xml:space="preserve"> </w:t>
      </w:r>
      <w:proofErr w:type="spellStart"/>
      <w:r w:rsidRPr="000749EC">
        <w:rPr>
          <w:rStyle w:val="Gl"/>
          <w:b w:val="0"/>
        </w:rPr>
        <w:t>birine</w:t>
      </w:r>
      <w:proofErr w:type="spellEnd"/>
      <w:r w:rsidRPr="000749EC">
        <w:rPr>
          <w:rStyle w:val="Gl"/>
          <w:b w:val="0"/>
        </w:rPr>
        <w:t xml:space="preserve"> </w:t>
      </w:r>
      <w:proofErr w:type="spellStart"/>
      <w:r w:rsidRPr="000749EC">
        <w:rPr>
          <w:rStyle w:val="Gl"/>
          <w:b w:val="0"/>
        </w:rPr>
        <w:t>sahiptir</w:t>
      </w:r>
      <w:proofErr w:type="spellEnd"/>
      <w:r>
        <w:rPr>
          <w:rStyle w:val="Gl"/>
        </w:rPr>
        <w:t>.</w:t>
      </w:r>
      <w:r>
        <w:t xml:space="preserve"> </w:t>
      </w:r>
      <w:proofErr w:type="spellStart"/>
      <w:r>
        <w:t>Yaklaşık</w:t>
      </w:r>
      <w:proofErr w:type="spellEnd"/>
      <w:r>
        <w:t xml:space="preserve"> 1.300 </w:t>
      </w:r>
      <w:proofErr w:type="spellStart"/>
      <w:r>
        <w:t>termal</w:t>
      </w:r>
      <w:proofErr w:type="spellEnd"/>
      <w:r>
        <w:t xml:space="preserve"> </w:t>
      </w:r>
      <w:proofErr w:type="spellStart"/>
      <w:r>
        <w:t>kaynak</w:t>
      </w:r>
      <w:proofErr w:type="spellEnd"/>
      <w:r>
        <w:t xml:space="preserve"> </w:t>
      </w:r>
      <w:proofErr w:type="spellStart"/>
      <w:r>
        <w:t>bulunur</w:t>
      </w:r>
      <w:proofErr w:type="spellEnd"/>
      <w:r>
        <w:t>.</w:t>
      </w:r>
    </w:p>
    <w:p w14:paraId="0D694168" w14:textId="77777777" w:rsidR="008B3473" w:rsidRDefault="00213E79" w:rsidP="00E84F15">
      <w:pPr>
        <w:pStyle w:val="Balk2"/>
      </w:pPr>
      <w:r>
        <w:t>6.</w:t>
      </w:r>
      <w:r w:rsidR="008B3473">
        <w:t xml:space="preserve">4. </w:t>
      </w:r>
      <w:proofErr w:type="spellStart"/>
      <w:r w:rsidR="008B3473">
        <w:t>Festivaller</w:t>
      </w:r>
      <w:proofErr w:type="spellEnd"/>
      <w:r w:rsidR="008B3473">
        <w:t xml:space="preserve"> </w:t>
      </w:r>
      <w:proofErr w:type="spellStart"/>
      <w:r w:rsidR="008B3473">
        <w:t>ve</w:t>
      </w:r>
      <w:proofErr w:type="spellEnd"/>
      <w:r w:rsidR="008B3473">
        <w:t xml:space="preserve"> </w:t>
      </w:r>
      <w:proofErr w:type="spellStart"/>
      <w:r w:rsidR="008B3473">
        <w:t>Etkinlikler</w:t>
      </w:r>
      <w:proofErr w:type="spellEnd"/>
    </w:p>
    <w:p w14:paraId="19FEF9BE" w14:textId="77777777" w:rsidR="008B3473" w:rsidRDefault="008B3473" w:rsidP="006C7016">
      <w:pPr>
        <w:spacing w:after="100" w:afterAutospacing="1"/>
      </w:pPr>
      <w:proofErr w:type="spellStart"/>
      <w:r>
        <w:t>Macaristan</w:t>
      </w:r>
      <w:proofErr w:type="spellEnd"/>
      <w:r>
        <w:t xml:space="preserve">, </w:t>
      </w:r>
      <w:proofErr w:type="spellStart"/>
      <w:r>
        <w:t>yıl</w:t>
      </w:r>
      <w:proofErr w:type="spellEnd"/>
      <w:r>
        <w:t xml:space="preserve"> </w:t>
      </w:r>
      <w:proofErr w:type="spellStart"/>
      <w:r>
        <w:t>boyunca</w:t>
      </w:r>
      <w:proofErr w:type="spellEnd"/>
      <w:r>
        <w:t xml:space="preserve"> </w:t>
      </w:r>
      <w:proofErr w:type="spellStart"/>
      <w:r>
        <w:t>düzenlenen</w:t>
      </w:r>
      <w:proofErr w:type="spellEnd"/>
      <w:r>
        <w:t xml:space="preserve"> </w:t>
      </w:r>
      <w:proofErr w:type="spellStart"/>
      <w:r>
        <w:t>kültürel</w:t>
      </w:r>
      <w:proofErr w:type="spellEnd"/>
      <w:r>
        <w:t xml:space="preserve"> </w:t>
      </w:r>
      <w:proofErr w:type="spellStart"/>
      <w:r>
        <w:t>etkinliklerle</w:t>
      </w:r>
      <w:proofErr w:type="spellEnd"/>
      <w:r>
        <w:t xml:space="preserve"> de </w:t>
      </w:r>
      <w:proofErr w:type="spellStart"/>
      <w:r>
        <w:t>dikkat</w:t>
      </w:r>
      <w:proofErr w:type="spellEnd"/>
      <w:r>
        <w:t xml:space="preserve"> </w:t>
      </w:r>
      <w:proofErr w:type="spellStart"/>
      <w:r>
        <w:t>çeker</w:t>
      </w:r>
      <w:proofErr w:type="spellEnd"/>
      <w:r>
        <w:t>:</w:t>
      </w:r>
    </w:p>
    <w:p w14:paraId="65BFA206" w14:textId="77777777" w:rsidR="008B3473" w:rsidRDefault="008B3473" w:rsidP="005A4789">
      <w:pPr>
        <w:numPr>
          <w:ilvl w:val="0"/>
          <w:numId w:val="45"/>
        </w:numPr>
        <w:spacing w:after="100" w:afterAutospacing="1" w:line="240" w:lineRule="auto"/>
      </w:pPr>
      <w:r>
        <w:rPr>
          <w:rStyle w:val="Gl"/>
        </w:rPr>
        <w:t xml:space="preserve">Sziget </w:t>
      </w:r>
      <w:proofErr w:type="spellStart"/>
      <w:r>
        <w:rPr>
          <w:rStyle w:val="Gl"/>
        </w:rPr>
        <w:t>Festivali</w:t>
      </w:r>
      <w:proofErr w:type="spellEnd"/>
      <w:r>
        <w:rPr>
          <w:rStyle w:val="Gl"/>
        </w:rPr>
        <w:t xml:space="preserve"> (</w:t>
      </w:r>
      <w:proofErr w:type="spellStart"/>
      <w:r>
        <w:rPr>
          <w:rStyle w:val="Gl"/>
        </w:rPr>
        <w:t>Budapeşte</w:t>
      </w:r>
      <w:proofErr w:type="spellEnd"/>
      <w:r>
        <w:rPr>
          <w:rStyle w:val="Gl"/>
        </w:rPr>
        <w:t>)</w:t>
      </w:r>
      <w:r>
        <w:t xml:space="preserve">: </w:t>
      </w:r>
      <w:proofErr w:type="spellStart"/>
      <w:r>
        <w:t>Avrupa’nın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büyük</w:t>
      </w:r>
      <w:proofErr w:type="spellEnd"/>
      <w:r>
        <w:t xml:space="preserve"> </w:t>
      </w:r>
      <w:proofErr w:type="spellStart"/>
      <w:r>
        <w:t>müzik</w:t>
      </w:r>
      <w:proofErr w:type="spellEnd"/>
      <w:r>
        <w:t xml:space="preserve"> </w:t>
      </w:r>
      <w:proofErr w:type="spellStart"/>
      <w:r>
        <w:t>festivallerinden</w:t>
      </w:r>
      <w:proofErr w:type="spellEnd"/>
      <w:r>
        <w:t xml:space="preserve"> </w:t>
      </w:r>
      <w:proofErr w:type="spellStart"/>
      <w:r>
        <w:t>biri</w:t>
      </w:r>
      <w:proofErr w:type="spellEnd"/>
      <w:r>
        <w:t>.</w:t>
      </w:r>
    </w:p>
    <w:p w14:paraId="03B79C45" w14:textId="77777777" w:rsidR="008B3473" w:rsidRDefault="008B3473" w:rsidP="005A4789">
      <w:pPr>
        <w:numPr>
          <w:ilvl w:val="0"/>
          <w:numId w:val="45"/>
        </w:numPr>
        <w:spacing w:after="100" w:afterAutospacing="1" w:line="240" w:lineRule="auto"/>
      </w:pPr>
      <w:proofErr w:type="spellStart"/>
      <w:r>
        <w:rPr>
          <w:rStyle w:val="Gl"/>
        </w:rPr>
        <w:t>Busójárás</w:t>
      </w:r>
      <w:proofErr w:type="spellEnd"/>
      <w:r>
        <w:rPr>
          <w:rStyle w:val="Gl"/>
        </w:rPr>
        <w:t xml:space="preserve"> (Mohács)</w:t>
      </w:r>
      <w:r>
        <w:t xml:space="preserve">: </w:t>
      </w:r>
      <w:proofErr w:type="spellStart"/>
      <w:r>
        <w:t>Kışı</w:t>
      </w:r>
      <w:proofErr w:type="spellEnd"/>
      <w:r>
        <w:t xml:space="preserve"> </w:t>
      </w:r>
      <w:proofErr w:type="spellStart"/>
      <w:r>
        <w:t>kovma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baharı</w:t>
      </w:r>
      <w:proofErr w:type="spellEnd"/>
      <w:r>
        <w:t xml:space="preserve"> </w:t>
      </w:r>
      <w:proofErr w:type="spellStart"/>
      <w:r>
        <w:t>karşılama</w:t>
      </w:r>
      <w:proofErr w:type="spellEnd"/>
      <w:r>
        <w:t xml:space="preserve"> </w:t>
      </w:r>
      <w:proofErr w:type="spellStart"/>
      <w:r>
        <w:t>ritüeli</w:t>
      </w:r>
      <w:proofErr w:type="spellEnd"/>
      <w:r>
        <w:t xml:space="preserve">. </w:t>
      </w:r>
      <w:proofErr w:type="spellStart"/>
      <w:r>
        <w:t>Maskeli</w:t>
      </w:r>
      <w:proofErr w:type="spellEnd"/>
      <w:r>
        <w:t xml:space="preserve"> </w:t>
      </w:r>
      <w:proofErr w:type="spellStart"/>
      <w:r>
        <w:t>geçitlerle</w:t>
      </w:r>
      <w:proofErr w:type="spellEnd"/>
      <w:r>
        <w:t xml:space="preserve"> pagan </w:t>
      </w:r>
      <w:proofErr w:type="spellStart"/>
      <w:r>
        <w:t>geleneklerinden</w:t>
      </w:r>
      <w:proofErr w:type="spellEnd"/>
      <w:r>
        <w:t xml:space="preserve"> </w:t>
      </w:r>
      <w:proofErr w:type="spellStart"/>
      <w:r>
        <w:t>beslenir</w:t>
      </w:r>
      <w:proofErr w:type="spellEnd"/>
      <w:r>
        <w:t>.</w:t>
      </w:r>
    </w:p>
    <w:p w14:paraId="35F2BF9C" w14:textId="77777777" w:rsidR="008B3473" w:rsidRDefault="008B3473" w:rsidP="005A4789">
      <w:pPr>
        <w:numPr>
          <w:ilvl w:val="0"/>
          <w:numId w:val="45"/>
        </w:numPr>
        <w:spacing w:after="100" w:afterAutospacing="1" w:line="240" w:lineRule="auto"/>
      </w:pPr>
      <w:r>
        <w:rPr>
          <w:rStyle w:val="Gl"/>
        </w:rPr>
        <w:t>Debrecen Çiçek Karnavalı</w:t>
      </w:r>
      <w:r>
        <w:t xml:space="preserve">: </w:t>
      </w:r>
      <w:proofErr w:type="spellStart"/>
      <w:r>
        <w:t>Yüzbinlerce</w:t>
      </w:r>
      <w:proofErr w:type="spellEnd"/>
      <w:r>
        <w:t xml:space="preserve"> </w:t>
      </w:r>
      <w:proofErr w:type="spellStart"/>
      <w:r>
        <w:t>çiçekten</w:t>
      </w:r>
      <w:proofErr w:type="spellEnd"/>
      <w:r>
        <w:t xml:space="preserve"> </w:t>
      </w:r>
      <w:proofErr w:type="spellStart"/>
      <w:r>
        <w:t>oluşturulan</w:t>
      </w:r>
      <w:proofErr w:type="spellEnd"/>
      <w:r>
        <w:t xml:space="preserve"> </w:t>
      </w:r>
      <w:proofErr w:type="spellStart"/>
      <w:r>
        <w:t>figürlerin</w:t>
      </w:r>
      <w:proofErr w:type="spellEnd"/>
      <w:r>
        <w:t xml:space="preserve"> </w:t>
      </w:r>
      <w:proofErr w:type="spellStart"/>
      <w:r>
        <w:t>geçit</w:t>
      </w:r>
      <w:proofErr w:type="spellEnd"/>
      <w:r>
        <w:t xml:space="preserve"> </w:t>
      </w:r>
      <w:proofErr w:type="spellStart"/>
      <w:r>
        <w:t>töreni</w:t>
      </w:r>
      <w:proofErr w:type="spellEnd"/>
      <w:r>
        <w:t>.</w:t>
      </w:r>
    </w:p>
    <w:p w14:paraId="3CAD9485" w14:textId="77777777" w:rsidR="008B3473" w:rsidRDefault="008B3473" w:rsidP="005A4789">
      <w:pPr>
        <w:numPr>
          <w:ilvl w:val="0"/>
          <w:numId w:val="45"/>
        </w:numPr>
        <w:spacing w:after="100" w:afterAutospacing="1" w:line="240" w:lineRule="auto"/>
      </w:pPr>
      <w:proofErr w:type="spellStart"/>
      <w:r>
        <w:rPr>
          <w:rStyle w:val="Gl"/>
        </w:rPr>
        <w:t>Budapeşte</w:t>
      </w:r>
      <w:proofErr w:type="spellEnd"/>
      <w:r>
        <w:rPr>
          <w:rStyle w:val="Gl"/>
        </w:rPr>
        <w:t xml:space="preserve"> </w:t>
      </w:r>
      <w:proofErr w:type="spellStart"/>
      <w:r>
        <w:rPr>
          <w:rStyle w:val="Gl"/>
        </w:rPr>
        <w:t>Şarap</w:t>
      </w:r>
      <w:proofErr w:type="spellEnd"/>
      <w:r>
        <w:rPr>
          <w:rStyle w:val="Gl"/>
        </w:rPr>
        <w:t xml:space="preserve"> Festivali</w:t>
      </w:r>
      <w:r>
        <w:t xml:space="preserve">: </w:t>
      </w:r>
      <w:proofErr w:type="spellStart"/>
      <w:r>
        <w:t>Şarap</w:t>
      </w:r>
      <w:proofErr w:type="spellEnd"/>
      <w:r>
        <w:t xml:space="preserve"> </w:t>
      </w:r>
      <w:proofErr w:type="spellStart"/>
      <w:r>
        <w:t>tadımları</w:t>
      </w:r>
      <w:proofErr w:type="spellEnd"/>
      <w:r>
        <w:t xml:space="preserve">, </w:t>
      </w:r>
      <w:proofErr w:type="spellStart"/>
      <w:r>
        <w:t>müzik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gastronomi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arada</w:t>
      </w:r>
      <w:proofErr w:type="spellEnd"/>
      <w:r>
        <w:t>.</w:t>
      </w:r>
    </w:p>
    <w:p w14:paraId="6A278BC7" w14:textId="77777777" w:rsidR="008D1AE4" w:rsidRDefault="008B3473" w:rsidP="005A4789">
      <w:pPr>
        <w:numPr>
          <w:ilvl w:val="0"/>
          <w:numId w:val="45"/>
        </w:numPr>
        <w:spacing w:after="100" w:afterAutospacing="1" w:line="240" w:lineRule="auto"/>
      </w:pPr>
      <w:r>
        <w:rPr>
          <w:rStyle w:val="Gl"/>
        </w:rPr>
        <w:t xml:space="preserve">Opera </w:t>
      </w:r>
      <w:proofErr w:type="spellStart"/>
      <w:r>
        <w:rPr>
          <w:rStyle w:val="Gl"/>
        </w:rPr>
        <w:t>Festivali</w:t>
      </w:r>
      <w:proofErr w:type="spellEnd"/>
      <w:r>
        <w:rPr>
          <w:rStyle w:val="Gl"/>
        </w:rPr>
        <w:t xml:space="preserve"> (Miskolc)</w:t>
      </w:r>
      <w:r>
        <w:t xml:space="preserve">: </w:t>
      </w:r>
      <w:proofErr w:type="spellStart"/>
      <w:r>
        <w:t>Uluslararası</w:t>
      </w:r>
      <w:proofErr w:type="spellEnd"/>
      <w:r>
        <w:t xml:space="preserve"> opera </w:t>
      </w:r>
      <w:proofErr w:type="spellStart"/>
      <w:r>
        <w:t>sanatçılarının</w:t>
      </w:r>
      <w:proofErr w:type="spellEnd"/>
      <w:r>
        <w:t xml:space="preserve"> </w:t>
      </w:r>
      <w:proofErr w:type="spellStart"/>
      <w:r>
        <w:t>katılımıyla</w:t>
      </w:r>
      <w:proofErr w:type="spellEnd"/>
      <w:r>
        <w:t xml:space="preserve"> </w:t>
      </w:r>
      <w:proofErr w:type="spellStart"/>
      <w:r>
        <w:t>düzen</w:t>
      </w:r>
      <w:r w:rsidR="00C4414C">
        <w:t>lenen</w:t>
      </w:r>
      <w:proofErr w:type="spellEnd"/>
      <w:r w:rsidR="00C4414C">
        <w:t xml:space="preserve"> </w:t>
      </w:r>
      <w:proofErr w:type="spellStart"/>
      <w:r w:rsidR="00C4414C">
        <w:t>prestijli</w:t>
      </w:r>
      <w:proofErr w:type="spellEnd"/>
      <w:r w:rsidR="00C4414C">
        <w:t xml:space="preserve"> </w:t>
      </w:r>
      <w:proofErr w:type="spellStart"/>
      <w:r w:rsidR="00C4414C">
        <w:t>bir</w:t>
      </w:r>
      <w:proofErr w:type="spellEnd"/>
      <w:r w:rsidR="00C4414C">
        <w:t xml:space="preserve"> </w:t>
      </w:r>
      <w:proofErr w:type="spellStart"/>
      <w:r w:rsidR="00C4414C">
        <w:t>etkinliktir</w:t>
      </w:r>
      <w:proofErr w:type="spellEnd"/>
      <w:r w:rsidR="00C4414C">
        <w:t>.</w:t>
      </w:r>
    </w:p>
    <w:p w14:paraId="0A2A4CDA" w14:textId="77777777" w:rsidR="00531831" w:rsidRDefault="00531831" w:rsidP="00531831">
      <w:pPr>
        <w:spacing w:after="100" w:afterAutospacing="1" w:line="240" w:lineRule="auto"/>
      </w:pPr>
    </w:p>
    <w:p w14:paraId="13D30ED4" w14:textId="77777777" w:rsidR="00531831" w:rsidRDefault="00531831" w:rsidP="00531831">
      <w:pPr>
        <w:spacing w:after="100" w:afterAutospacing="1" w:line="240" w:lineRule="auto"/>
      </w:pPr>
    </w:p>
    <w:sdt>
      <w:sdtPr>
        <w:rPr>
          <w:rFonts w:eastAsiaTheme="minorEastAsia" w:cstheme="minorBidi"/>
          <w:b w:val="0"/>
          <w:bCs w:val="0"/>
          <w:szCs w:val="22"/>
          <w:lang w:val="tr-TR"/>
        </w:rPr>
        <w:id w:val="-1515059192"/>
        <w:docPartObj>
          <w:docPartGallery w:val="Bibliographies"/>
          <w:docPartUnique/>
        </w:docPartObj>
      </w:sdtPr>
      <w:sdtEndPr>
        <w:rPr>
          <w:lang w:val="en-US"/>
        </w:rPr>
      </w:sdtEndPr>
      <w:sdtContent>
        <w:p w14:paraId="22ECA75F" w14:textId="77777777" w:rsidR="00531831" w:rsidRDefault="00531831">
          <w:pPr>
            <w:pStyle w:val="Balk1"/>
          </w:pPr>
          <w:r>
            <w:rPr>
              <w:lang w:val="tr-TR"/>
            </w:rPr>
            <w:t>Kaynakça</w:t>
          </w:r>
        </w:p>
        <w:sdt>
          <w:sdtPr>
            <w:id w:val="111145805"/>
            <w:bibliography/>
          </w:sdtPr>
          <w:sdtContent>
            <w:p w14:paraId="6BDD9E82" w14:textId="77777777" w:rsidR="00531831" w:rsidRDefault="00531831" w:rsidP="00531831">
              <w:pPr>
                <w:pStyle w:val="Kaynaka"/>
                <w:ind w:left="720" w:hanging="720"/>
                <w:rPr>
                  <w:noProof/>
                  <w:szCs w:val="24"/>
                </w:rPr>
              </w:pPr>
              <w:r>
                <w:fldChar w:fldCharType="begin"/>
              </w:r>
              <w:r>
                <w:instrText>BIBLIOGRAPHY</w:instrText>
              </w:r>
              <w:r>
                <w:fldChar w:fldCharType="separate"/>
              </w:r>
              <w:r>
                <w:rPr>
                  <w:i/>
                  <w:iCs/>
                  <w:noProof/>
                </w:rPr>
                <w:t>Kiraly Furdo</w:t>
              </w:r>
              <w:r>
                <w:rPr>
                  <w:noProof/>
                </w:rPr>
                <w:t>. (tarih yok). https://www.kiralyfurdo.hu/ adresinden alındı</w:t>
              </w:r>
            </w:p>
            <w:p w14:paraId="3016C781" w14:textId="77777777" w:rsidR="00531831" w:rsidRDefault="00531831" w:rsidP="00531831">
              <w:pPr>
                <w:pStyle w:val="Kaynaka"/>
                <w:ind w:left="720" w:hanging="720"/>
                <w:rPr>
                  <w:noProof/>
                </w:rPr>
              </w:pPr>
              <w:r>
                <w:rPr>
                  <w:i/>
                  <w:iCs/>
                  <w:noProof/>
                </w:rPr>
                <w:t>The World Factbook</w:t>
              </w:r>
              <w:r>
                <w:rPr>
                  <w:noProof/>
                </w:rPr>
                <w:t>. (tarih yok). Central Intelligence Agency: https://www.cia.gov/the-world-factbook/countries/hungary/ adresinden alındı</w:t>
              </w:r>
            </w:p>
            <w:p w14:paraId="74F07774" w14:textId="77777777" w:rsidR="00531831" w:rsidRDefault="00531831" w:rsidP="00531831">
              <w:pPr>
                <w:pStyle w:val="Kaynaka"/>
                <w:ind w:left="720" w:hanging="720"/>
                <w:rPr>
                  <w:noProof/>
                </w:rPr>
              </w:pPr>
              <w:r>
                <w:rPr>
                  <w:noProof/>
                </w:rPr>
                <w:t xml:space="preserve">Timothy L. Gall and Jeneen Hobby. (2009). </w:t>
              </w:r>
              <w:r>
                <w:rPr>
                  <w:i/>
                  <w:iCs/>
                  <w:noProof/>
                </w:rPr>
                <w:t>Worldmark Encyclopedia of Cultures and Daily Life Second Edition</w:t>
              </w:r>
              <w:r>
                <w:rPr>
                  <w:noProof/>
                </w:rPr>
                <w:t xml:space="preserve"> (Cilt 5). Gale: Cengage Learning.</w:t>
              </w:r>
            </w:p>
            <w:p w14:paraId="482383F1" w14:textId="77777777" w:rsidR="00531831" w:rsidRDefault="00531831" w:rsidP="00531831">
              <w:pPr>
                <w:pStyle w:val="Kaynaka"/>
                <w:ind w:left="720" w:hanging="720"/>
                <w:rPr>
                  <w:noProof/>
                </w:rPr>
              </w:pPr>
              <w:r>
                <w:rPr>
                  <w:noProof/>
                </w:rPr>
                <w:t xml:space="preserve">Vikipedi. (2025, 01 10). </w:t>
              </w:r>
              <w:r>
                <w:rPr>
                  <w:i/>
                  <w:iCs/>
                  <w:noProof/>
                </w:rPr>
                <w:t>Macaristan</w:t>
              </w:r>
              <w:r>
                <w:rPr>
                  <w:noProof/>
                </w:rPr>
                <w:t>. Vikipedi Özgür Ansiklopedi: https://tr.wikipedia.org/wiki/Macaristan adresinden alındı</w:t>
              </w:r>
            </w:p>
            <w:p w14:paraId="1589967C" w14:textId="77777777" w:rsidR="00531831" w:rsidRDefault="00531831" w:rsidP="00531831">
              <w:r>
                <w:rPr>
                  <w:b/>
                  <w:bCs/>
                </w:rPr>
                <w:fldChar w:fldCharType="end"/>
              </w:r>
            </w:p>
          </w:sdtContent>
        </w:sdt>
      </w:sdtContent>
    </w:sdt>
    <w:p w14:paraId="5A5ED608" w14:textId="77777777" w:rsidR="00531831" w:rsidRPr="00255F44" w:rsidRDefault="00531831" w:rsidP="00531831">
      <w:pPr>
        <w:spacing w:after="100" w:afterAutospacing="1" w:line="240" w:lineRule="auto"/>
        <w:ind w:left="720"/>
      </w:pPr>
    </w:p>
    <w:sectPr w:rsidR="00531831" w:rsidRPr="00255F44" w:rsidSect="00581933">
      <w:footerReference w:type="default" r:id="rId8"/>
      <w:pgSz w:w="12240" w:h="15840"/>
      <w:pgMar w:top="1440" w:right="1800" w:bottom="1440" w:left="180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39CE16" w14:textId="77777777" w:rsidR="00EA24F0" w:rsidRDefault="00EA24F0" w:rsidP="00410C92">
      <w:pPr>
        <w:spacing w:after="0" w:line="240" w:lineRule="auto"/>
      </w:pPr>
      <w:r>
        <w:separator/>
      </w:r>
    </w:p>
  </w:endnote>
  <w:endnote w:type="continuationSeparator" w:id="0">
    <w:p w14:paraId="248271BE" w14:textId="77777777" w:rsidR="00EA24F0" w:rsidRDefault="00EA24F0" w:rsidP="00410C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8805488"/>
      <w:docPartObj>
        <w:docPartGallery w:val="Page Numbers (Bottom of Page)"/>
        <w:docPartUnique/>
      </w:docPartObj>
    </w:sdtPr>
    <w:sdtContent>
      <w:p w14:paraId="26611909" w14:textId="77777777" w:rsidR="00410C92" w:rsidRDefault="00410C92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1831" w:rsidRPr="00531831">
          <w:rPr>
            <w:noProof/>
            <w:lang w:val="tr-TR"/>
          </w:rPr>
          <w:t>3</w:t>
        </w:r>
        <w:r>
          <w:fldChar w:fldCharType="end"/>
        </w:r>
      </w:p>
    </w:sdtContent>
  </w:sdt>
  <w:p w14:paraId="760A3513" w14:textId="77777777" w:rsidR="00410C92" w:rsidRDefault="00410C9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2C1ECF" w14:textId="77777777" w:rsidR="00EA24F0" w:rsidRDefault="00EA24F0" w:rsidP="00410C92">
      <w:pPr>
        <w:spacing w:after="0" w:line="240" w:lineRule="auto"/>
      </w:pPr>
      <w:r>
        <w:separator/>
      </w:r>
    </w:p>
  </w:footnote>
  <w:footnote w:type="continuationSeparator" w:id="0">
    <w:p w14:paraId="619FF0CA" w14:textId="77777777" w:rsidR="00EA24F0" w:rsidRDefault="00EA24F0" w:rsidP="00410C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393A93"/>
    <w:multiLevelType w:val="multilevel"/>
    <w:tmpl w:val="D602A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30A3791"/>
    <w:multiLevelType w:val="multilevel"/>
    <w:tmpl w:val="CAC6BD9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6E5232F"/>
    <w:multiLevelType w:val="multilevel"/>
    <w:tmpl w:val="117AE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943084B"/>
    <w:multiLevelType w:val="multilevel"/>
    <w:tmpl w:val="E3EA1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BA317D3"/>
    <w:multiLevelType w:val="multilevel"/>
    <w:tmpl w:val="5CEAD66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E5A4B2F"/>
    <w:multiLevelType w:val="multilevel"/>
    <w:tmpl w:val="10AE4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49B4463"/>
    <w:multiLevelType w:val="multilevel"/>
    <w:tmpl w:val="8CD42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4F120A1"/>
    <w:multiLevelType w:val="multilevel"/>
    <w:tmpl w:val="0C0C6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5DE24D6"/>
    <w:multiLevelType w:val="multilevel"/>
    <w:tmpl w:val="AD087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7AB2786"/>
    <w:multiLevelType w:val="multilevel"/>
    <w:tmpl w:val="E3EA1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F1109E5"/>
    <w:multiLevelType w:val="multilevel"/>
    <w:tmpl w:val="883E2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C4B7A61"/>
    <w:multiLevelType w:val="multilevel"/>
    <w:tmpl w:val="636A3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77C5705"/>
    <w:multiLevelType w:val="multilevel"/>
    <w:tmpl w:val="67407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8623860"/>
    <w:multiLevelType w:val="multilevel"/>
    <w:tmpl w:val="DA6CE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87A6CE1"/>
    <w:multiLevelType w:val="multilevel"/>
    <w:tmpl w:val="75327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8A134B5"/>
    <w:multiLevelType w:val="hybridMultilevel"/>
    <w:tmpl w:val="01380CB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AF179F9"/>
    <w:multiLevelType w:val="multilevel"/>
    <w:tmpl w:val="0B260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E977A8D"/>
    <w:multiLevelType w:val="multilevel"/>
    <w:tmpl w:val="8CD42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EEC2056"/>
    <w:multiLevelType w:val="multilevel"/>
    <w:tmpl w:val="705E65A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2F32068"/>
    <w:multiLevelType w:val="multilevel"/>
    <w:tmpl w:val="E2CC6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5ED59BC"/>
    <w:multiLevelType w:val="multilevel"/>
    <w:tmpl w:val="7CCAAE9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77A6552"/>
    <w:multiLevelType w:val="multilevel"/>
    <w:tmpl w:val="A4806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B6827FF"/>
    <w:multiLevelType w:val="multilevel"/>
    <w:tmpl w:val="46A4724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E52779B"/>
    <w:multiLevelType w:val="multilevel"/>
    <w:tmpl w:val="6E8A2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6013BFC"/>
    <w:multiLevelType w:val="multilevel"/>
    <w:tmpl w:val="C8D63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EBB0293"/>
    <w:multiLevelType w:val="multilevel"/>
    <w:tmpl w:val="D602A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2A81CDB"/>
    <w:multiLevelType w:val="multilevel"/>
    <w:tmpl w:val="62B4106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2AC226D"/>
    <w:multiLevelType w:val="multilevel"/>
    <w:tmpl w:val="C512B56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3B14875"/>
    <w:multiLevelType w:val="multilevel"/>
    <w:tmpl w:val="DBC245C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7F1574F"/>
    <w:multiLevelType w:val="multilevel"/>
    <w:tmpl w:val="68A05E7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CC9310E"/>
    <w:multiLevelType w:val="multilevel"/>
    <w:tmpl w:val="5622B85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DA811B3"/>
    <w:multiLevelType w:val="multilevel"/>
    <w:tmpl w:val="77B26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71B1EB1"/>
    <w:multiLevelType w:val="multilevel"/>
    <w:tmpl w:val="67C09B6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858155F"/>
    <w:multiLevelType w:val="multilevel"/>
    <w:tmpl w:val="0568A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ED03BA8"/>
    <w:multiLevelType w:val="multilevel"/>
    <w:tmpl w:val="AC6C31F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F401370"/>
    <w:multiLevelType w:val="multilevel"/>
    <w:tmpl w:val="E570755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28130707">
    <w:abstractNumId w:val="8"/>
  </w:num>
  <w:num w:numId="2" w16cid:durableId="1242645603">
    <w:abstractNumId w:val="6"/>
  </w:num>
  <w:num w:numId="3" w16cid:durableId="735399902">
    <w:abstractNumId w:val="5"/>
  </w:num>
  <w:num w:numId="4" w16cid:durableId="197670523">
    <w:abstractNumId w:val="4"/>
  </w:num>
  <w:num w:numId="5" w16cid:durableId="88625447">
    <w:abstractNumId w:val="7"/>
  </w:num>
  <w:num w:numId="6" w16cid:durableId="322779070">
    <w:abstractNumId w:val="3"/>
  </w:num>
  <w:num w:numId="7" w16cid:durableId="1871990428">
    <w:abstractNumId w:val="2"/>
  </w:num>
  <w:num w:numId="8" w16cid:durableId="253588668">
    <w:abstractNumId w:val="1"/>
  </w:num>
  <w:num w:numId="9" w16cid:durableId="1027802592">
    <w:abstractNumId w:val="0"/>
  </w:num>
  <w:num w:numId="10" w16cid:durableId="163858061">
    <w:abstractNumId w:val="28"/>
  </w:num>
  <w:num w:numId="11" w16cid:durableId="1338649780">
    <w:abstractNumId w:val="15"/>
  </w:num>
  <w:num w:numId="12" w16cid:durableId="61684587">
    <w:abstractNumId w:val="40"/>
  </w:num>
  <w:num w:numId="13" w16cid:durableId="1960604435">
    <w:abstractNumId w:val="18"/>
  </w:num>
  <w:num w:numId="14" w16cid:durableId="415052296">
    <w:abstractNumId w:val="25"/>
  </w:num>
  <w:num w:numId="15" w16cid:durableId="1485850619">
    <w:abstractNumId w:val="21"/>
  </w:num>
  <w:num w:numId="16" w16cid:durableId="57364521">
    <w:abstractNumId w:val="34"/>
  </w:num>
  <w:num w:numId="17" w16cid:durableId="2013800974">
    <w:abstractNumId w:val="30"/>
  </w:num>
  <w:num w:numId="18" w16cid:durableId="2027248070">
    <w:abstractNumId w:val="33"/>
  </w:num>
  <w:num w:numId="19" w16cid:durableId="147787241">
    <w:abstractNumId w:val="42"/>
  </w:num>
  <w:num w:numId="20" w16cid:durableId="1241448659">
    <w:abstractNumId w:val="11"/>
  </w:num>
  <w:num w:numId="21" w16cid:durableId="1855266500">
    <w:abstractNumId w:val="23"/>
  </w:num>
  <w:num w:numId="22" w16cid:durableId="48380954">
    <w:abstractNumId w:val="22"/>
  </w:num>
  <w:num w:numId="23" w16cid:durableId="871111528">
    <w:abstractNumId w:val="19"/>
  </w:num>
  <w:num w:numId="24" w16cid:durableId="2045329580">
    <w:abstractNumId w:val="20"/>
  </w:num>
  <w:num w:numId="25" w16cid:durableId="481120186">
    <w:abstractNumId w:val="32"/>
  </w:num>
  <w:num w:numId="26" w16cid:durableId="443891593">
    <w:abstractNumId w:val="17"/>
  </w:num>
  <w:num w:numId="27" w16cid:durableId="1290552419">
    <w:abstractNumId w:val="14"/>
  </w:num>
  <w:num w:numId="28" w16cid:durableId="551890149">
    <w:abstractNumId w:val="16"/>
  </w:num>
  <w:num w:numId="29" w16cid:durableId="1530488393">
    <w:abstractNumId w:val="24"/>
  </w:num>
  <w:num w:numId="30" w16cid:durableId="1125929368">
    <w:abstractNumId w:val="26"/>
  </w:num>
  <w:num w:numId="31" w16cid:durableId="271910529">
    <w:abstractNumId w:val="12"/>
  </w:num>
  <w:num w:numId="32" w16cid:durableId="575478527">
    <w:abstractNumId w:val="9"/>
  </w:num>
  <w:num w:numId="33" w16cid:durableId="1354846467">
    <w:abstractNumId w:val="36"/>
  </w:num>
  <w:num w:numId="34" w16cid:durableId="979265588">
    <w:abstractNumId w:val="29"/>
  </w:num>
  <w:num w:numId="35" w16cid:durableId="2099862458">
    <w:abstractNumId w:val="10"/>
  </w:num>
  <w:num w:numId="36" w16cid:durableId="1466119801">
    <w:abstractNumId w:val="43"/>
  </w:num>
  <w:num w:numId="37" w16cid:durableId="266472733">
    <w:abstractNumId w:val="31"/>
  </w:num>
  <w:num w:numId="38" w16cid:durableId="138353251">
    <w:abstractNumId w:val="13"/>
  </w:num>
  <w:num w:numId="39" w16cid:durableId="2002350535">
    <w:abstractNumId w:val="27"/>
  </w:num>
  <w:num w:numId="40" w16cid:durableId="551498920">
    <w:abstractNumId w:val="39"/>
  </w:num>
  <w:num w:numId="41" w16cid:durableId="1458403933">
    <w:abstractNumId w:val="41"/>
  </w:num>
  <w:num w:numId="42" w16cid:durableId="504825782">
    <w:abstractNumId w:val="44"/>
  </w:num>
  <w:num w:numId="43" w16cid:durableId="1538078678">
    <w:abstractNumId w:val="38"/>
  </w:num>
  <w:num w:numId="44" w16cid:durableId="702481643">
    <w:abstractNumId w:val="35"/>
  </w:num>
  <w:num w:numId="45" w16cid:durableId="1174876521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hideSpelling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749EC"/>
    <w:rsid w:val="0015074B"/>
    <w:rsid w:val="00213E79"/>
    <w:rsid w:val="00224693"/>
    <w:rsid w:val="00244410"/>
    <w:rsid w:val="00255F44"/>
    <w:rsid w:val="0029639D"/>
    <w:rsid w:val="00321CCE"/>
    <w:rsid w:val="00326F90"/>
    <w:rsid w:val="003A644E"/>
    <w:rsid w:val="00410C92"/>
    <w:rsid w:val="00531831"/>
    <w:rsid w:val="005773F0"/>
    <w:rsid w:val="00581933"/>
    <w:rsid w:val="00587787"/>
    <w:rsid w:val="005A4789"/>
    <w:rsid w:val="006C7016"/>
    <w:rsid w:val="008928D4"/>
    <w:rsid w:val="008B3473"/>
    <w:rsid w:val="008D1AE4"/>
    <w:rsid w:val="009B20AC"/>
    <w:rsid w:val="00A30C39"/>
    <w:rsid w:val="00AA1D8D"/>
    <w:rsid w:val="00AF61E4"/>
    <w:rsid w:val="00B47730"/>
    <w:rsid w:val="00BC474E"/>
    <w:rsid w:val="00C4414C"/>
    <w:rsid w:val="00CB0664"/>
    <w:rsid w:val="00E32307"/>
    <w:rsid w:val="00E84F15"/>
    <w:rsid w:val="00EA24F0"/>
    <w:rsid w:val="00FB56F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1BD9BB6A"/>
  <w14:defaultImageDpi w14:val="300"/>
  <w15:docId w15:val="{4CAD76D9-6230-4AE6-BBE2-B1C7934F1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E84F15"/>
    <w:pPr>
      <w:keepNext/>
      <w:keepLines/>
      <w:spacing w:before="480" w:after="0"/>
      <w:outlineLvl w:val="0"/>
    </w:pPr>
    <w:rPr>
      <w:rFonts w:eastAsiaTheme="majorEastAsia" w:cstheme="majorBidi"/>
      <w:b/>
      <w:bCs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84F15"/>
    <w:pPr>
      <w:keepNext/>
      <w:keepLines/>
      <w:spacing w:before="200" w:after="0"/>
      <w:outlineLvl w:val="1"/>
    </w:pPr>
    <w:rPr>
      <w:rFonts w:eastAsiaTheme="majorEastAsia" w:cstheme="majorBidi"/>
      <w:b/>
      <w:bCs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link w:val="AralkYokChar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E84F15"/>
    <w:rPr>
      <w:rFonts w:ascii="Times New Roman" w:eastAsiaTheme="majorEastAsia" w:hAnsi="Times New Roman" w:cstheme="majorBidi"/>
      <w:b/>
      <w:bCs/>
      <w:sz w:val="24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E84F15"/>
    <w:rPr>
      <w:rFonts w:ascii="Times New Roman" w:eastAsiaTheme="majorEastAsia" w:hAnsi="Times New Roman" w:cstheme="majorBidi"/>
      <w:b/>
      <w:bCs/>
      <w:sz w:val="24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AralkYokChar">
    <w:name w:val="Aralık Yok Char"/>
    <w:basedOn w:val="VarsaylanParagrafYazTipi"/>
    <w:link w:val="AralkYok"/>
    <w:uiPriority w:val="1"/>
    <w:rsid w:val="00581933"/>
  </w:style>
  <w:style w:type="paragraph" w:styleId="Kaynaka">
    <w:name w:val="Bibliography"/>
    <w:basedOn w:val="Normal"/>
    <w:next w:val="Normal"/>
    <w:uiPriority w:val="37"/>
    <w:unhideWhenUsed/>
    <w:rsid w:val="00531831"/>
  </w:style>
  <w:style w:type="paragraph" w:styleId="BalonMetni">
    <w:name w:val="Balloon Text"/>
    <w:basedOn w:val="Normal"/>
    <w:link w:val="BalonMetniChar"/>
    <w:uiPriority w:val="99"/>
    <w:semiHidden/>
    <w:unhideWhenUsed/>
    <w:rsid w:val="005318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318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28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9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Tim09</b:Tag>
    <b:SourceType>Book</b:SourceType>
    <b:Guid>{7F74964C-7A2A-4D9B-8A9A-ECD1C8A14209}</b:Guid>
    <b:Author>
      <b:Author>
        <b:Corporate>Timothy L. Gall and Jeneen Hobby</b:Corporate>
      </b:Author>
    </b:Author>
    <b:Title>Worldmark Encyclopedia of Cultures and Daily Life Second Edition</b:Title>
    <b:Year>2009</b:Year>
    <b:City>Gale</b:City>
    <b:Publisher>Cengage Learning</b:Publisher>
    <b:Volume>5</b:Volume>
    <b:Pages>225-229</b:Pages>
    <b:RefOrder>1</b:RefOrder>
  </b:Source>
  <b:Source>
    <b:Tag>The</b:Tag>
    <b:SourceType>InternetSite</b:SourceType>
    <b:Guid>{2262F314-CFE8-4A37-A56A-E04B46706C74}</b:Guid>
    <b:Title>The World Factbook</b:Title>
    <b:InternetSiteTitle>Central Intelligence Agency</b:InternetSiteTitle>
    <b:URL>https://www.cia.gov/the-world-factbook/countries/hungary/</b:URL>
    <b:RefOrder>2</b:RefOrder>
  </b:Source>
  <b:Source>
    <b:Tag>Kir</b:Tag>
    <b:SourceType>InternetSite</b:SourceType>
    <b:Guid>{F89BDD3D-3454-4C4D-A6D9-07AE96CDB61E}</b:Guid>
    <b:Title>Kiraly Furdo</b:Title>
    <b:URL>https://www.kiralyfurdo.hu/</b:URL>
    <b:RefOrder>3</b:RefOrder>
  </b:Source>
  <b:Source>
    <b:Tag>Vik25</b:Tag>
    <b:SourceType>InternetSite</b:SourceType>
    <b:Guid>{AD5F894F-E87B-4645-906E-50071E4AA2A7}</b:Guid>
    <b:Author>
      <b:Author>
        <b:NameList>
          <b:Person>
            <b:Last>Vikipedi</b:Last>
          </b:Person>
        </b:NameList>
      </b:Author>
    </b:Author>
    <b:Title>Macaristan</b:Title>
    <b:InternetSiteTitle>Vikipedi Özgür Ansiklopedi</b:InternetSiteTitle>
    <b:Year>2025</b:Year>
    <b:Month>01</b:Month>
    <b:Day>10</b:Day>
    <b:URL>https://tr.wikipedia.org/wiki/Macaristan</b:URL>
    <b:RefOrder>4</b:RefOrder>
  </b:Source>
</b:Sources>
</file>

<file path=customXml/itemProps1.xml><?xml version="1.0" encoding="utf-8"?>
<ds:datastoreItem xmlns:ds="http://schemas.openxmlformats.org/officeDocument/2006/customXml" ds:itemID="{18C736A7-8398-4DF0-8AC4-FC17C58C7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11</Pages>
  <Words>2544</Words>
  <Characters>17305</Characters>
  <Application>Microsoft Office Word</Application>
  <DocSecurity>0</DocSecurity>
  <Lines>326</Lines>
  <Paragraphs>152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Macarıstan</vt:lpstr>
      <vt:lpstr/>
    </vt:vector>
  </TitlesOfParts>
  <Manager/>
  <Company>Akdeniz Üniversitesi Turizm Fakültesi</Company>
  <LinksUpToDate>false</LinksUpToDate>
  <CharactersWithSpaces>19697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Macarıstan</dc:title>
  <dc:subject>Meltem Korkmaz 20214003052</dc:subject>
  <dc:creator>python-docx</dc:creator>
  <cp:keywords/>
  <dc:description>generated by python-docx</dc:description>
  <cp:lastModifiedBy>Kullanıcı</cp:lastModifiedBy>
  <cp:revision>18</cp:revision>
  <cp:lastPrinted>2025-05-07T14:33:00Z</cp:lastPrinted>
  <dcterms:created xsi:type="dcterms:W3CDTF">2013-12-23T23:15:00Z</dcterms:created>
  <dcterms:modified xsi:type="dcterms:W3CDTF">2026-01-28T18:07:00Z</dcterms:modified>
  <cp:category>Turizm Rehberliği</cp:category>
</cp:coreProperties>
</file>